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1441" w14:textId="77777777" w:rsidR="007D0B54" w:rsidRPr="007164C7" w:rsidRDefault="007D0B54" w:rsidP="00A4211C">
      <w:pPr>
        <w:rPr>
          <w:sz w:val="20"/>
          <w:szCs w:val="20"/>
          <w:lang w:val="fr-FR"/>
        </w:rPr>
      </w:pPr>
    </w:p>
    <w:p w14:paraId="3DD1B996" w14:textId="77777777" w:rsidR="007D0B54" w:rsidRPr="007164C7" w:rsidRDefault="007D0B54" w:rsidP="00A4211C">
      <w:pPr>
        <w:rPr>
          <w:sz w:val="20"/>
          <w:szCs w:val="20"/>
          <w:lang w:val="fr-FR"/>
        </w:rPr>
      </w:pPr>
    </w:p>
    <w:p w14:paraId="31C97D45" w14:textId="77777777" w:rsidR="007D0B54" w:rsidRPr="007164C7" w:rsidRDefault="007D0B54" w:rsidP="00A4211C">
      <w:pPr>
        <w:rPr>
          <w:sz w:val="20"/>
          <w:szCs w:val="20"/>
          <w:lang w:val="fr-FR"/>
        </w:rPr>
      </w:pPr>
    </w:p>
    <w:p w14:paraId="19D78860" w14:textId="77777777" w:rsidR="007D0B54" w:rsidRPr="007164C7" w:rsidRDefault="007D0B54" w:rsidP="00A4211C">
      <w:pPr>
        <w:rPr>
          <w:sz w:val="20"/>
          <w:szCs w:val="20"/>
          <w:lang w:val="fr-FR"/>
        </w:rPr>
      </w:pPr>
    </w:p>
    <w:p w14:paraId="7C978936" w14:textId="77777777" w:rsidR="007D0B54" w:rsidRPr="007164C7" w:rsidRDefault="007D0B54" w:rsidP="00A4211C">
      <w:pPr>
        <w:rPr>
          <w:sz w:val="20"/>
          <w:szCs w:val="20"/>
          <w:lang w:val="fr-FR"/>
        </w:rPr>
      </w:pPr>
    </w:p>
    <w:p w14:paraId="5C77E19D" w14:textId="77777777" w:rsidR="00EF5ECD" w:rsidRPr="007164C7" w:rsidRDefault="00EF5ECD" w:rsidP="00A4211C">
      <w:pPr>
        <w:spacing w:after="480"/>
        <w:rPr>
          <w:sz w:val="20"/>
          <w:szCs w:val="20"/>
          <w:lang w:val="fr-FR"/>
        </w:rPr>
      </w:pPr>
    </w:p>
    <w:p w14:paraId="7E172DC1" w14:textId="75087452" w:rsidR="007D0B54" w:rsidRPr="007164C7" w:rsidRDefault="00744FC9" w:rsidP="00C67DE1">
      <w:pPr>
        <w:ind w:left="5670"/>
        <w:rPr>
          <w:sz w:val="22"/>
          <w:szCs w:val="22"/>
          <w:lang w:val="it-CH"/>
        </w:rPr>
      </w:pPr>
      <w:r w:rsidRPr="007164C7">
        <w:rPr>
          <w:sz w:val="20"/>
          <w:szCs w:val="20"/>
          <w:lang w:val="fr-FR"/>
        </w:rPr>
        <w:t>Aziz</w:t>
      </w:r>
      <w:r w:rsidRPr="007164C7">
        <w:rPr>
          <w:sz w:val="20"/>
          <w:szCs w:val="20"/>
          <w:lang w:val="it-CH"/>
        </w:rPr>
        <w:t xml:space="preserve"> Akhanouch</w:t>
      </w:r>
      <w:r w:rsidRPr="007164C7">
        <w:rPr>
          <w:sz w:val="20"/>
          <w:szCs w:val="20"/>
          <w:lang w:val="it-CH"/>
        </w:rPr>
        <w:br/>
        <w:t xml:space="preserve">Chef du gouvernement </w:t>
      </w:r>
      <w:r w:rsidRPr="007164C7">
        <w:rPr>
          <w:sz w:val="20"/>
          <w:szCs w:val="20"/>
          <w:lang w:val="it-CH"/>
        </w:rPr>
        <w:br/>
        <w:t>Palais Royal Touarga</w:t>
      </w:r>
      <w:r w:rsidRPr="007164C7">
        <w:rPr>
          <w:sz w:val="20"/>
          <w:szCs w:val="20"/>
          <w:lang w:val="it-CH"/>
        </w:rPr>
        <w:br/>
        <w:t>Rabat 10070</w:t>
      </w:r>
      <w:r w:rsidRPr="007164C7">
        <w:rPr>
          <w:sz w:val="20"/>
          <w:szCs w:val="20"/>
          <w:lang w:val="it-CH"/>
        </w:rPr>
        <w:br/>
        <w:t>Maroc</w:t>
      </w:r>
    </w:p>
    <w:p w14:paraId="637912B8" w14:textId="3EAD842A" w:rsidR="007D0B54" w:rsidRPr="007164C7" w:rsidRDefault="007D0B54" w:rsidP="00C67DE1">
      <w:pPr>
        <w:spacing w:before="840" w:after="840"/>
        <w:ind w:left="5670"/>
        <w:rPr>
          <w:sz w:val="20"/>
          <w:szCs w:val="20"/>
          <w:lang w:val="it-CH"/>
        </w:rPr>
      </w:pPr>
      <w:r w:rsidRPr="007164C7">
        <w:rPr>
          <w:sz w:val="20"/>
          <w:szCs w:val="20"/>
        </w:rPr>
        <w:t>________________________</w:t>
      </w:r>
    </w:p>
    <w:p w14:paraId="36CFFBB4" w14:textId="77777777" w:rsidR="007C6484" w:rsidRPr="007164C7" w:rsidRDefault="007C6484" w:rsidP="00C67DE1">
      <w:pPr>
        <w:pStyle w:val="AbschnittAbstandimText"/>
        <w:spacing w:after="0"/>
        <w:rPr>
          <w:sz w:val="20"/>
          <w:szCs w:val="20"/>
          <w:lang w:val="it-CH"/>
        </w:rPr>
      </w:pPr>
    </w:p>
    <w:p w14:paraId="0C537139" w14:textId="77777777" w:rsidR="004E0494" w:rsidRPr="007164C7" w:rsidRDefault="004E0494" w:rsidP="004E0494">
      <w:pPr>
        <w:pStyle w:val="AbschnittAbstandimText"/>
        <w:rPr>
          <w:sz w:val="20"/>
          <w:szCs w:val="20"/>
          <w:lang w:val="fr-CH"/>
        </w:rPr>
      </w:pPr>
      <w:r w:rsidRPr="007164C7">
        <w:rPr>
          <w:sz w:val="20"/>
          <w:szCs w:val="20"/>
          <w:lang w:val="fr-CH"/>
        </w:rPr>
        <w:t>Monsieur le Chef du gouvernement,</w:t>
      </w:r>
    </w:p>
    <w:p w14:paraId="782B51A0" w14:textId="24F3870B" w:rsidR="004E0494" w:rsidRPr="007164C7" w:rsidRDefault="004E0494" w:rsidP="004E0494">
      <w:pPr>
        <w:pStyle w:val="AbschnittAbstandimText"/>
        <w:rPr>
          <w:b/>
          <w:bCs/>
          <w:sz w:val="20"/>
          <w:szCs w:val="20"/>
          <w:lang w:val="fr-CH"/>
        </w:rPr>
      </w:pPr>
      <w:r w:rsidRPr="007164C7">
        <w:rPr>
          <w:b/>
          <w:bCs/>
          <w:sz w:val="20"/>
          <w:szCs w:val="20"/>
          <w:lang w:val="fr-CH"/>
        </w:rPr>
        <w:t>Je vous écris afin de vous faire part de ma vive inquiétude au sujet de la détention inique de la militante féministe Ibtissame Lachgar, placée en détention arbitraire le 10 août 2025, uniquement pour avoir exercé son droit à la liberté d’expression.</w:t>
      </w:r>
    </w:p>
    <w:p w14:paraId="30E750A0" w14:textId="7655FC96" w:rsidR="004E0494" w:rsidRPr="007164C7" w:rsidRDefault="004E0494" w:rsidP="004E0494">
      <w:pPr>
        <w:pStyle w:val="AbschnittAbstandimText"/>
        <w:rPr>
          <w:sz w:val="20"/>
          <w:szCs w:val="20"/>
          <w:lang w:val="fr-CH"/>
        </w:rPr>
      </w:pPr>
      <w:r w:rsidRPr="007164C7">
        <w:rPr>
          <w:sz w:val="20"/>
          <w:szCs w:val="20"/>
          <w:lang w:val="fr-CH"/>
        </w:rPr>
        <w:t>Le 3 septembre 2025, le tribunal de première instance de Rabat l’a déclarée coupable au titre de l’article 267-5 du Code pénal marocain, qui érige en infraction l’atteinte à la religion islamique ou à des symboles sacrés au moyen de publications, y compris par voie électronique. Elle a été condamnée à une peine de deux ans et demi de prison, assortie d’une amende de 50’000 dirhams. Le 8 octobre 2025, la Cour d’appel de Rabat a confirmé sa déclaration de culpabilité et sa condamnation.</w:t>
      </w:r>
    </w:p>
    <w:p w14:paraId="350CDA60" w14:textId="71DA5DC1" w:rsidR="004E0494" w:rsidRPr="007164C7" w:rsidRDefault="004E0494" w:rsidP="004E0494">
      <w:pPr>
        <w:pStyle w:val="AbschnittAbstandimText"/>
        <w:rPr>
          <w:sz w:val="20"/>
          <w:szCs w:val="20"/>
          <w:lang w:val="fr-CH"/>
        </w:rPr>
      </w:pPr>
      <w:r w:rsidRPr="007164C7">
        <w:rPr>
          <w:sz w:val="20"/>
          <w:szCs w:val="20"/>
          <w:lang w:val="fr-CH"/>
        </w:rPr>
        <w:t>Elle a été arrêtée, placée en détention et poursuivie après avoir publié sur les réseaux sociaux une photo d’elle vêtue d’un T-Shirt noir sur lequel on pouvait lire en lettres blanches «Allah est lesbienne». La légende accompagnant cette photo comportait des propos critiques à l’égard de l’islam et d’autres religions. Le contenu de ce message, que certains peuvent trouver offensant, est une expression protégée par le droit international relatif aux droits humains, qui permet d’interdire l’expression uniquement dans des circonstances très limitées, lorsqu’elle équivaut à une incitation à la violence par exemple. Les poursuites intentées contre Ibtissame Lachgar et sa condamnation vont à l’encontre des obligations du Maroc en vertu du droit relatif aux droits humains.</w:t>
      </w:r>
    </w:p>
    <w:p w14:paraId="49225CF5" w14:textId="614B9DB6" w:rsidR="004E0494" w:rsidRPr="007164C7" w:rsidRDefault="004E0494" w:rsidP="004E0494">
      <w:pPr>
        <w:pStyle w:val="AbschnittAbstandimText"/>
        <w:rPr>
          <w:sz w:val="20"/>
          <w:szCs w:val="20"/>
          <w:lang w:val="fr-CH"/>
        </w:rPr>
      </w:pPr>
      <w:r w:rsidRPr="007164C7">
        <w:rPr>
          <w:sz w:val="20"/>
          <w:szCs w:val="20"/>
          <w:lang w:val="fr-CH"/>
        </w:rPr>
        <w:t>Ibtissame Lachgar a survécu au cancer et fait face à de graves complications de santé: elle risque notamment de perdre l’usage de son bras gauche si elle ne reçoit pas d’urgence les soins dont elle a besoin. Pourtant, les autorités ont rejeté ses multiples demandes de libération provisoire pour raisons médicales.</w:t>
      </w:r>
    </w:p>
    <w:p w14:paraId="4654F2CD" w14:textId="54A8D31C" w:rsidR="004E0494" w:rsidRPr="007164C7" w:rsidRDefault="004E0494" w:rsidP="004E0494">
      <w:pPr>
        <w:pStyle w:val="AbschnittAbstandimText"/>
        <w:rPr>
          <w:sz w:val="20"/>
          <w:szCs w:val="20"/>
          <w:lang w:val="fr-CH"/>
        </w:rPr>
      </w:pPr>
      <w:r w:rsidRPr="007164C7">
        <w:rPr>
          <w:sz w:val="20"/>
          <w:szCs w:val="20"/>
          <w:lang w:val="fr-CH"/>
        </w:rPr>
        <w:t xml:space="preserve">L’inculpation, la condamnation et la détention d’Ibtissame Lachgar bafouent son droit à la liberté d’expression, protégé par le droit international relatif aux droits humains. Son incarcération pour avoir exprimé ses opinions de manière pacifique constitue une restriction arbitraire de la dissidence, du militantisme féministe et des actions en faveur des droits des </w:t>
      </w:r>
      <w:r w:rsidR="00744FC9" w:rsidRPr="007164C7">
        <w:rPr>
          <w:sz w:val="20"/>
          <w:szCs w:val="20"/>
          <w:lang w:val="fr-CH"/>
        </w:rPr>
        <w:t>LGBTQIA+</w:t>
      </w:r>
      <w:r w:rsidRPr="007164C7">
        <w:rPr>
          <w:sz w:val="20"/>
          <w:szCs w:val="20"/>
          <w:lang w:val="fr-CH"/>
        </w:rPr>
        <w:t>.</w:t>
      </w:r>
    </w:p>
    <w:p w14:paraId="1BBBFB1D" w14:textId="6C97CC2C" w:rsidR="004E0494" w:rsidRPr="007164C7" w:rsidRDefault="004E0494" w:rsidP="004E0494">
      <w:pPr>
        <w:pStyle w:val="AbschnittAbstandimText"/>
        <w:rPr>
          <w:b/>
          <w:bCs/>
          <w:sz w:val="20"/>
          <w:szCs w:val="20"/>
          <w:lang w:val="fr-CH"/>
        </w:rPr>
      </w:pPr>
      <w:r w:rsidRPr="007164C7">
        <w:rPr>
          <w:b/>
          <w:bCs/>
          <w:sz w:val="20"/>
          <w:szCs w:val="20"/>
          <w:lang w:val="fr-CH"/>
        </w:rPr>
        <w:t>Je vous prie de libérer Ibtissame Lachgar immédiatement et d’annuler sa déclaration de culpabilité et sa peine, puisqu’elles découlent uniquement de l’exercice de son droit à la liberté d’expression.</w:t>
      </w:r>
    </w:p>
    <w:p w14:paraId="43F38D78" w14:textId="522976B6" w:rsidR="004E0494" w:rsidRPr="007164C7" w:rsidRDefault="004E0494" w:rsidP="004E0494">
      <w:pPr>
        <w:pStyle w:val="AbschnittAbstandimText"/>
        <w:rPr>
          <w:b/>
          <w:bCs/>
          <w:sz w:val="20"/>
          <w:szCs w:val="20"/>
          <w:lang w:val="fr-CH"/>
        </w:rPr>
      </w:pPr>
      <w:r w:rsidRPr="007164C7">
        <w:rPr>
          <w:b/>
          <w:bCs/>
          <w:sz w:val="20"/>
          <w:szCs w:val="20"/>
          <w:lang w:val="fr-CH"/>
        </w:rPr>
        <w:t>Dans l’attente de sa libération, les autorités doivent veiller à lui prodiguer les soins de santé dont elle a besoin d’urgence.</w:t>
      </w:r>
    </w:p>
    <w:p w14:paraId="66EA3E1D" w14:textId="77777777" w:rsidR="004E0494" w:rsidRPr="007164C7" w:rsidRDefault="004E0494" w:rsidP="004E0494">
      <w:pPr>
        <w:pStyle w:val="AbschnittAbstandimText"/>
        <w:rPr>
          <w:sz w:val="20"/>
          <w:szCs w:val="20"/>
          <w:lang w:val="fr-CH"/>
        </w:rPr>
      </w:pPr>
    </w:p>
    <w:p w14:paraId="71871D1E" w14:textId="77777777" w:rsidR="004E0494" w:rsidRPr="007164C7" w:rsidRDefault="004E0494" w:rsidP="004E0494">
      <w:pPr>
        <w:pStyle w:val="AbschnittAbstandimText"/>
        <w:rPr>
          <w:sz w:val="20"/>
          <w:szCs w:val="20"/>
          <w:lang w:val="fr-CH"/>
        </w:rPr>
      </w:pPr>
      <w:r w:rsidRPr="007164C7">
        <w:rPr>
          <w:sz w:val="20"/>
          <w:szCs w:val="20"/>
          <w:lang w:val="fr-CH"/>
        </w:rPr>
        <w:t>Veuillez agréer, Monsieur le Chef du gouvernement, l’expression de ma très haute considération.</w:t>
      </w:r>
    </w:p>
    <w:p w14:paraId="61C15BBF" w14:textId="77777777" w:rsidR="007D0B54" w:rsidRPr="007164C7" w:rsidRDefault="007D0B54" w:rsidP="00C67DE1">
      <w:pPr>
        <w:spacing w:before="360"/>
        <w:rPr>
          <w:sz w:val="20"/>
          <w:szCs w:val="20"/>
        </w:rPr>
      </w:pPr>
      <w:r w:rsidRPr="007164C7">
        <w:rPr>
          <w:sz w:val="20"/>
          <w:szCs w:val="20"/>
        </w:rPr>
        <w:t>________________________</w:t>
      </w:r>
    </w:p>
    <w:p w14:paraId="51E999AF" w14:textId="77777777" w:rsidR="00881147" w:rsidRPr="0014306C" w:rsidRDefault="00097F8C" w:rsidP="00C67DE1">
      <w:pPr>
        <w:rPr>
          <w:sz w:val="20"/>
          <w:szCs w:val="20"/>
          <w:lang w:val="fr-FR"/>
        </w:rPr>
      </w:pPr>
      <w:r w:rsidRPr="007164C7">
        <w:rPr>
          <w:noProof/>
          <w:sz w:val="20"/>
          <w:szCs w:val="20"/>
          <w:lang w:val="fr-FR"/>
        </w:rPr>
        <mc:AlternateContent>
          <mc:Choice Requires="wps">
            <w:drawing>
              <wp:anchor distT="0" distB="0" distL="114300" distR="114300" simplePos="0" relativeHeight="251658240" behindDoc="0" locked="1" layoutInCell="0" allowOverlap="0" wp14:anchorId="626D33FA" wp14:editId="126FE10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2A94F" w14:textId="5EC0E218" w:rsidR="00097F8C" w:rsidRPr="004E0494" w:rsidRDefault="00F71E28" w:rsidP="00FA0F34">
                            <w:pPr>
                              <w:spacing w:after="40"/>
                              <w:ind w:left="57"/>
                              <w:rPr>
                                <w:b/>
                                <w:lang w:val="fr-FR"/>
                              </w:rPr>
                            </w:pPr>
                            <w:r w:rsidRPr="004E0494">
                              <w:rPr>
                                <w:b/>
                                <w:lang w:val="fr-FR"/>
                              </w:rPr>
                              <w:t>Copie</w:t>
                            </w:r>
                          </w:p>
                          <w:p w14:paraId="7716043A" w14:textId="459CA0FC" w:rsidR="00CF68A0" w:rsidRPr="004E0494" w:rsidRDefault="004E0494" w:rsidP="00CF68A0">
                            <w:pPr>
                              <w:ind w:left="57"/>
                              <w:rPr>
                                <w:sz w:val="16"/>
                                <w:szCs w:val="16"/>
                                <w:lang w:val="fr-FR"/>
                              </w:rPr>
                            </w:pPr>
                            <w:r w:rsidRPr="004E0494">
                              <w:rPr>
                                <w:sz w:val="16"/>
                                <w:szCs w:val="16"/>
                                <w:lang w:val="fr-FR"/>
                              </w:rPr>
                              <w:t>Ambassade du Royaume du Maroc, Helvetiastrasse 42, 3005 Berne</w:t>
                            </w:r>
                          </w:p>
                          <w:p w14:paraId="27B00A1E" w14:textId="5BC808CB" w:rsidR="004E0494" w:rsidRPr="004E0494" w:rsidRDefault="004E0494" w:rsidP="00CF68A0">
                            <w:pPr>
                              <w:ind w:left="57"/>
                              <w:rPr>
                                <w:sz w:val="16"/>
                                <w:szCs w:val="16"/>
                                <w:lang w:val="fr-FR"/>
                              </w:rPr>
                            </w:pPr>
                            <w:r w:rsidRPr="004E0494">
                              <w:rPr>
                                <w:sz w:val="16"/>
                                <w:szCs w:val="16"/>
                                <w:lang w:val="fr-FR"/>
                              </w:rPr>
                              <w:t>Fax: 031 351 03 64, E-mail:ambmaroc.berne@maec.gov.ma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D33FA"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EB2A94F" w14:textId="5EC0E218" w:rsidR="00097F8C" w:rsidRPr="004E0494" w:rsidRDefault="00F71E28" w:rsidP="00FA0F34">
                      <w:pPr>
                        <w:spacing w:after="40"/>
                        <w:ind w:left="57"/>
                        <w:rPr>
                          <w:b/>
                          <w:lang w:val="fr-FR"/>
                        </w:rPr>
                      </w:pPr>
                      <w:r w:rsidRPr="004E0494">
                        <w:rPr>
                          <w:b/>
                          <w:lang w:val="fr-FR"/>
                        </w:rPr>
                        <w:t>Copie</w:t>
                      </w:r>
                    </w:p>
                    <w:p w14:paraId="7716043A" w14:textId="459CA0FC" w:rsidR="00CF68A0" w:rsidRPr="004E0494" w:rsidRDefault="004E0494" w:rsidP="00CF68A0">
                      <w:pPr>
                        <w:ind w:left="57"/>
                        <w:rPr>
                          <w:sz w:val="16"/>
                          <w:szCs w:val="16"/>
                          <w:lang w:val="fr-FR"/>
                        </w:rPr>
                      </w:pPr>
                      <w:r w:rsidRPr="004E0494">
                        <w:rPr>
                          <w:sz w:val="16"/>
                          <w:szCs w:val="16"/>
                          <w:lang w:val="fr-FR"/>
                        </w:rPr>
                        <w:t>Ambassade du Royaume du Maroc</w:t>
                      </w:r>
                      <w:r w:rsidRPr="004E0494">
                        <w:rPr>
                          <w:sz w:val="16"/>
                          <w:szCs w:val="16"/>
                          <w:lang w:val="fr-FR"/>
                        </w:rPr>
                        <w:t xml:space="preserve">, </w:t>
                      </w:r>
                      <w:proofErr w:type="spellStart"/>
                      <w:r w:rsidRPr="004E0494">
                        <w:rPr>
                          <w:sz w:val="16"/>
                          <w:szCs w:val="16"/>
                          <w:lang w:val="fr-FR"/>
                        </w:rPr>
                        <w:t>Helvetiastrasse</w:t>
                      </w:r>
                      <w:proofErr w:type="spellEnd"/>
                      <w:r w:rsidRPr="004E0494">
                        <w:rPr>
                          <w:sz w:val="16"/>
                          <w:szCs w:val="16"/>
                          <w:lang w:val="fr-FR"/>
                        </w:rPr>
                        <w:t xml:space="preserve"> 42</w:t>
                      </w:r>
                      <w:r w:rsidRPr="004E0494">
                        <w:rPr>
                          <w:sz w:val="16"/>
                          <w:szCs w:val="16"/>
                          <w:lang w:val="fr-FR"/>
                        </w:rPr>
                        <w:t xml:space="preserve">, </w:t>
                      </w:r>
                      <w:r w:rsidRPr="004E0494">
                        <w:rPr>
                          <w:sz w:val="16"/>
                          <w:szCs w:val="16"/>
                          <w:lang w:val="fr-FR"/>
                        </w:rPr>
                        <w:t>3005 Berne</w:t>
                      </w:r>
                    </w:p>
                    <w:p w14:paraId="27B00A1E" w14:textId="5BC808CB" w:rsidR="004E0494" w:rsidRPr="004E0494" w:rsidRDefault="004E0494" w:rsidP="00CF68A0">
                      <w:pPr>
                        <w:ind w:left="57"/>
                        <w:rPr>
                          <w:sz w:val="16"/>
                          <w:szCs w:val="16"/>
                          <w:lang w:val="fr-FR"/>
                        </w:rPr>
                      </w:pPr>
                      <w:proofErr w:type="gramStart"/>
                      <w:r w:rsidRPr="004E0494">
                        <w:rPr>
                          <w:sz w:val="16"/>
                          <w:szCs w:val="16"/>
                          <w:lang w:val="fr-FR"/>
                        </w:rPr>
                        <w:t>Fax:</w:t>
                      </w:r>
                      <w:proofErr w:type="gramEnd"/>
                      <w:r w:rsidRPr="004E0494">
                        <w:rPr>
                          <w:sz w:val="16"/>
                          <w:szCs w:val="16"/>
                          <w:lang w:val="fr-FR"/>
                        </w:rPr>
                        <w:t xml:space="preserve"> 031 351 03 64</w:t>
                      </w:r>
                      <w:r w:rsidRPr="004E0494">
                        <w:rPr>
                          <w:sz w:val="16"/>
                          <w:szCs w:val="16"/>
                          <w:lang w:val="fr-FR"/>
                        </w:rPr>
                        <w:t xml:space="preserve">, </w:t>
                      </w:r>
                      <w:proofErr w:type="spellStart"/>
                      <w:proofErr w:type="gramStart"/>
                      <w:r w:rsidRPr="004E0494">
                        <w:rPr>
                          <w:sz w:val="16"/>
                          <w:szCs w:val="16"/>
                          <w:lang w:val="fr-FR"/>
                        </w:rPr>
                        <w:t>E-mail:</w:t>
                      </w:r>
                      <w:r w:rsidRPr="004E0494">
                        <w:rPr>
                          <w:sz w:val="16"/>
                          <w:szCs w:val="16"/>
                          <w:lang w:val="fr-FR"/>
                        </w:rPr>
                        <w:t>ambmaroc.berne@maec.gov.ma</w:t>
                      </w:r>
                      <w:proofErr w:type="spellEnd"/>
                      <w:proofErr w:type="gram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3D13" w14:textId="77777777" w:rsidR="000671CC" w:rsidRPr="008702FA" w:rsidRDefault="000671CC" w:rsidP="00553907">
      <w:r w:rsidRPr="008702FA">
        <w:separator/>
      </w:r>
    </w:p>
  </w:endnote>
  <w:endnote w:type="continuationSeparator" w:id="0">
    <w:p w14:paraId="3394EA4E" w14:textId="77777777" w:rsidR="000671CC" w:rsidRPr="008702FA" w:rsidRDefault="000671C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848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AFC2000" wp14:editId="65647F4F">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32DF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B74D556" wp14:editId="2C2923B4">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F2C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14B739A" wp14:editId="069EB22A">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821C8"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C99D" w14:textId="77777777" w:rsidR="000671CC" w:rsidRPr="008702FA" w:rsidRDefault="000671CC" w:rsidP="00553907">
      <w:r w:rsidRPr="008702FA">
        <w:separator/>
      </w:r>
    </w:p>
  </w:footnote>
  <w:footnote w:type="continuationSeparator" w:id="0">
    <w:p w14:paraId="7A744F05" w14:textId="77777777" w:rsidR="000671CC" w:rsidRPr="008702FA" w:rsidRDefault="000671C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94"/>
    <w:rsid w:val="0001051A"/>
    <w:rsid w:val="0003368C"/>
    <w:rsid w:val="00040CB3"/>
    <w:rsid w:val="0004184B"/>
    <w:rsid w:val="000539E4"/>
    <w:rsid w:val="00063A0F"/>
    <w:rsid w:val="00063E0D"/>
    <w:rsid w:val="0006618D"/>
    <w:rsid w:val="000671CC"/>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32EBE"/>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E0494"/>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197C"/>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164C7"/>
    <w:rsid w:val="00720F40"/>
    <w:rsid w:val="00723B23"/>
    <w:rsid w:val="00725708"/>
    <w:rsid w:val="007274F8"/>
    <w:rsid w:val="00730483"/>
    <w:rsid w:val="00735E44"/>
    <w:rsid w:val="00744757"/>
    <w:rsid w:val="00744FC9"/>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6F6C"/>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A7E04"/>
  <w15:docId w15:val="{BEA51A9E-9530-456E-B1A9-D490D2BC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427</Words>
  <Characters>2378</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2025-12-15T17:39:00Z</dcterms:created>
  <dcterms:modified xsi:type="dcterms:W3CDTF">2025-12-15T19:15:00Z</dcterms:modified>
</cp:coreProperties>
</file>