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265D49" w14:paraId="16293E7A" w14:textId="77777777" w:rsidTr="00F52C4A">
        <w:trPr>
          <w:cantSplit/>
        </w:trPr>
        <w:tc>
          <w:tcPr>
            <w:tcW w:w="5000" w:type="pct"/>
            <w:gridSpan w:val="3"/>
            <w:noWrap/>
            <w:vAlign w:val="center"/>
          </w:tcPr>
          <w:p w14:paraId="0F8255FB" w14:textId="2A0721E4" w:rsidR="0030351B" w:rsidRPr="00265D49" w:rsidRDefault="00F14A3B" w:rsidP="009D5E04">
            <w:pPr>
              <w:pStyle w:val="INDEXDATUM"/>
            </w:pPr>
            <w:r w:rsidRPr="00265D49">
              <w:rPr>
                <w:lang w:val="it-CH"/>
              </w:rPr>
              <w:t xml:space="preserve">EUR 27/0712/2026 - Hungary - Date: 13 February 2026 </w:t>
            </w:r>
          </w:p>
        </w:tc>
      </w:tr>
      <w:tr w:rsidR="00132CBD" w:rsidRPr="00265D49" w14:paraId="1A00B4C5" w14:textId="77777777" w:rsidTr="00F52C4A">
        <w:trPr>
          <w:cantSplit/>
          <w:trHeight w:val="20"/>
        </w:trPr>
        <w:tc>
          <w:tcPr>
            <w:tcW w:w="1442" w:type="pct"/>
            <w:noWrap/>
          </w:tcPr>
          <w:p w14:paraId="474E7BF4" w14:textId="77777777" w:rsidR="00132CBD" w:rsidRPr="00265D49" w:rsidRDefault="00132CBD" w:rsidP="009D5E04">
            <w:pPr>
              <w:pStyle w:val="FURTHERINFO"/>
              <w:spacing w:after="80"/>
            </w:pPr>
            <w:r w:rsidRPr="00265D49">
              <w:t>FURTHER INFORMATION</w:t>
            </w:r>
          </w:p>
        </w:tc>
        <w:tc>
          <w:tcPr>
            <w:tcW w:w="1891" w:type="pct"/>
          </w:tcPr>
          <w:p w14:paraId="28F60ADF" w14:textId="77777777" w:rsidR="00132CBD" w:rsidRPr="00265D49" w:rsidRDefault="00132CBD" w:rsidP="009D5E04">
            <w:pPr>
              <w:pStyle w:val="URGENTACTION16P"/>
              <w:spacing w:after="80"/>
            </w:pPr>
            <w:r w:rsidRPr="00265D49">
              <w:t>URGENT ACTION</w:t>
            </w:r>
          </w:p>
        </w:tc>
        <w:tc>
          <w:tcPr>
            <w:tcW w:w="1667" w:type="pct"/>
          </w:tcPr>
          <w:p w14:paraId="020BCE94" w14:textId="542BF782" w:rsidR="00132CBD" w:rsidRPr="00265D49" w:rsidRDefault="00241D51" w:rsidP="009D5E04">
            <w:pPr>
              <w:pStyle w:val="UA00000"/>
              <w:spacing w:after="80"/>
            </w:pPr>
            <w:r w:rsidRPr="00265D49">
              <w:t xml:space="preserve">FI </w:t>
            </w:r>
            <w:r w:rsidR="00830ED0" w:rsidRPr="00265D49">
              <w:rPr>
                <w:b w:val="0"/>
              </w:rPr>
              <w:t>UA</w:t>
            </w:r>
            <w:r w:rsidR="00830ED0" w:rsidRPr="00265D49">
              <w:t xml:space="preserve"> </w:t>
            </w:r>
            <w:r w:rsidRPr="00265D49">
              <w:t>0</w:t>
            </w:r>
            <w:r w:rsidR="00F14A3B" w:rsidRPr="00265D49">
              <w:t>99</w:t>
            </w:r>
            <w:r w:rsidRPr="00265D49">
              <w:t>/</w:t>
            </w:r>
            <w:r w:rsidR="00F14A3B" w:rsidRPr="00265D49">
              <w:t>25</w:t>
            </w:r>
            <w:r w:rsidRPr="00265D49">
              <w:t>-</w:t>
            </w:r>
            <w:r w:rsidR="00F14A3B" w:rsidRPr="00265D49">
              <w:t>1</w:t>
            </w:r>
          </w:p>
        </w:tc>
      </w:tr>
      <w:tr w:rsidR="0030351B" w:rsidRPr="00265D49" w14:paraId="57C28223" w14:textId="77777777" w:rsidTr="00F52C4A">
        <w:trPr>
          <w:cantSplit/>
        </w:trPr>
        <w:tc>
          <w:tcPr>
            <w:tcW w:w="5000" w:type="pct"/>
            <w:gridSpan w:val="3"/>
            <w:noWrap/>
            <w:vAlign w:val="bottom"/>
          </w:tcPr>
          <w:p w14:paraId="60166F8E" w14:textId="75EB12D1" w:rsidR="0030351B" w:rsidRPr="00265D49" w:rsidRDefault="00F14A3B" w:rsidP="009D5E04">
            <w:pPr>
              <w:pStyle w:val="TITEL100"/>
              <w:rPr>
                <w:szCs w:val="32"/>
              </w:rPr>
            </w:pPr>
            <w:r w:rsidRPr="00265D49">
              <w:rPr>
                <w:lang w:val="it-CH"/>
              </w:rPr>
              <w:t>Drop charges against Pécs Pride organiser</w:t>
            </w:r>
          </w:p>
        </w:tc>
      </w:tr>
      <w:tr w:rsidR="0030351B" w:rsidRPr="00265D49" w14:paraId="201F2173" w14:textId="77777777" w:rsidTr="00F52C4A">
        <w:trPr>
          <w:cantSplit/>
        </w:trPr>
        <w:tc>
          <w:tcPr>
            <w:tcW w:w="5000" w:type="pct"/>
            <w:gridSpan w:val="3"/>
            <w:noWrap/>
          </w:tcPr>
          <w:p w14:paraId="5C07539A" w14:textId="687083F5" w:rsidR="0030351B" w:rsidRPr="00265D49" w:rsidRDefault="00F14A3B" w:rsidP="009D5E04">
            <w:pPr>
              <w:pStyle w:val="LAND"/>
            </w:pPr>
            <w:r w:rsidRPr="00265D49">
              <w:rPr>
                <w:lang w:val="it-CH"/>
              </w:rPr>
              <w:t>HUNGARY</w:t>
            </w:r>
          </w:p>
        </w:tc>
      </w:tr>
    </w:tbl>
    <w:p w14:paraId="0C7B3C99" w14:textId="28A94451" w:rsidR="00F14A3B" w:rsidRPr="00265D49" w:rsidRDefault="00F14A3B" w:rsidP="00265D49">
      <w:pPr>
        <w:pStyle w:val="LeadBeschreibung"/>
        <w:rPr>
          <w:lang w:val="en-GB"/>
        </w:rPr>
      </w:pPr>
      <w:r w:rsidRPr="00265D49">
        <w:rPr>
          <w:lang w:val="en-GB"/>
        </w:rPr>
        <w:t>Géza Buzás-</w:t>
      </w:r>
      <w:proofErr w:type="spellStart"/>
      <w:r w:rsidRPr="00265D49">
        <w:rPr>
          <w:lang w:val="en-GB"/>
        </w:rPr>
        <w:t>Hábel</w:t>
      </w:r>
      <w:proofErr w:type="spellEnd"/>
      <w:r w:rsidRPr="00265D49">
        <w:rPr>
          <w:lang w:val="en-GB"/>
        </w:rPr>
        <w:t xml:space="preserve">, a human rights defender and organiser of the 2025 Pécs Pride, is facing criminal charges filed on 9 February 2026, for planning a peaceful </w:t>
      </w:r>
      <w:r w:rsidR="00265D49" w:rsidRPr="00265D49">
        <w:rPr>
          <w:lang w:val="en-GB"/>
        </w:rPr>
        <w:t>LGBTI*</w:t>
      </w:r>
      <w:r w:rsidRPr="00265D49">
        <w:rPr>
          <w:lang w:val="en-GB"/>
        </w:rPr>
        <w:t xml:space="preserve"> rights march, which took place on 4 October 2025, despite the ban issued by authorities under Hungary’s anti-Pride law. If convicted, he could face up to one year of imprisonment. Amnesty International calls on the Prosecutor’s Office to immediately drop the criminal charges and discontinue the proceedings, which constitute an undue interference in the exercise of the rights to freedom of peaceful assembly, freedom of expression, and non-discrimination under European and international human rights law. This case marks a troubling escalation in the criminalisation of </w:t>
      </w:r>
      <w:r w:rsidR="00265D49" w:rsidRPr="00265D49">
        <w:rPr>
          <w:lang w:val="en-GB"/>
        </w:rPr>
        <w:t>LGBTI*</w:t>
      </w:r>
      <w:r w:rsidRPr="00265D49">
        <w:rPr>
          <w:lang w:val="en-GB"/>
        </w:rPr>
        <w:t xml:space="preserve"> expression and peaceful assembly in Hungary.</w:t>
      </w:r>
    </w:p>
    <w:p w14:paraId="130E9B29" w14:textId="480DFDBF" w:rsidR="00F14A3B" w:rsidRPr="00265D49" w:rsidRDefault="00F14A3B" w:rsidP="00F14A3B">
      <w:pPr>
        <w:pStyle w:val="AbschnittAbstandimText"/>
        <w:rPr>
          <w:lang w:val="en-GB"/>
        </w:rPr>
      </w:pPr>
      <w:r w:rsidRPr="00265D49">
        <w:rPr>
          <w:lang w:val="en-GB"/>
        </w:rPr>
        <w:t>Géza Buzás-</w:t>
      </w:r>
      <w:proofErr w:type="spellStart"/>
      <w:r w:rsidRPr="00265D49">
        <w:rPr>
          <w:lang w:val="en-GB"/>
        </w:rPr>
        <w:t>Hábel</w:t>
      </w:r>
      <w:proofErr w:type="spellEnd"/>
      <w:r w:rsidRPr="00265D49">
        <w:rPr>
          <w:lang w:val="en-GB"/>
        </w:rPr>
        <w:t xml:space="preserve"> is a Roma, gay man. He worked as a teacher and human rights defender and is from Pécs. He taught Romani language and culture, trained future educators, and has long organised Pécs Pride, the country’s only Pride outside of Budapest, ensuring it remains inclusive, peaceful, and </w:t>
      </w:r>
      <w:proofErr w:type="gramStart"/>
      <w:r w:rsidRPr="00265D49">
        <w:rPr>
          <w:lang w:val="en-GB"/>
        </w:rPr>
        <w:t>community-driven</w:t>
      </w:r>
      <w:proofErr w:type="gramEnd"/>
      <w:r w:rsidRPr="00265D49">
        <w:rPr>
          <w:lang w:val="en-GB"/>
        </w:rPr>
        <w:t>.</w:t>
      </w:r>
    </w:p>
    <w:p w14:paraId="32632BDE" w14:textId="00AEA98D" w:rsidR="00F14A3B" w:rsidRPr="00265D49" w:rsidRDefault="00F14A3B" w:rsidP="00F14A3B">
      <w:pPr>
        <w:pStyle w:val="AbschnittAbstandimText"/>
        <w:rPr>
          <w:lang w:val="en-GB"/>
        </w:rPr>
      </w:pPr>
      <w:r w:rsidRPr="00265D49">
        <w:rPr>
          <w:lang w:val="en-GB"/>
        </w:rPr>
        <w:t>On 4 September 2025, Géza Buzás-</w:t>
      </w:r>
      <w:proofErr w:type="spellStart"/>
      <w:r w:rsidRPr="00265D49">
        <w:rPr>
          <w:lang w:val="en-GB"/>
        </w:rPr>
        <w:t>Hábel</w:t>
      </w:r>
      <w:proofErr w:type="spellEnd"/>
      <w:r w:rsidRPr="00265D49">
        <w:rPr>
          <w:lang w:val="en-GB"/>
        </w:rPr>
        <w:t xml:space="preserve">, submitted notification to local police regarding the fifth edition of Pécs Pride, scheduled for 4 October 2025. The Pécs Police Department immediately issued a pre-emptive ban, on 5 September 2025, claiming that the assembly, which aimed to support same-sex marriage rights, transgender legal gender recognition, and commemorate </w:t>
      </w:r>
      <w:r w:rsidR="00265D49" w:rsidRPr="00265D49">
        <w:rPr>
          <w:lang w:val="en-GB"/>
        </w:rPr>
        <w:t>LGBTI*</w:t>
      </w:r>
      <w:r w:rsidRPr="00265D49">
        <w:rPr>
          <w:lang w:val="en-GB"/>
        </w:rPr>
        <w:t xml:space="preserve"> Holocaust victims, would expose children to prohibited content. Géza Buzás-</w:t>
      </w:r>
      <w:proofErr w:type="spellStart"/>
      <w:r w:rsidRPr="00265D49">
        <w:rPr>
          <w:lang w:val="en-GB"/>
        </w:rPr>
        <w:t>Hábel</w:t>
      </w:r>
      <w:proofErr w:type="spellEnd"/>
      <w:r w:rsidRPr="00265D49">
        <w:rPr>
          <w:lang w:val="en-GB"/>
        </w:rPr>
        <w:t xml:space="preserve">, appealed the ban, but the </w:t>
      </w:r>
      <w:proofErr w:type="spellStart"/>
      <w:r w:rsidRPr="00265D49">
        <w:rPr>
          <w:lang w:val="en-GB"/>
        </w:rPr>
        <w:t>Kúria</w:t>
      </w:r>
      <w:proofErr w:type="spellEnd"/>
      <w:r w:rsidRPr="00265D49">
        <w:rPr>
          <w:lang w:val="en-GB"/>
        </w:rPr>
        <w:t>, Hungary’s Supreme Court, rejected the appeal. Despite the ban, Pécs Pride proceeded on 4 October 2025 without police intervention. On 10 October 2025, Géza Buzás-</w:t>
      </w:r>
      <w:proofErr w:type="spellStart"/>
      <w:r w:rsidRPr="00265D49">
        <w:rPr>
          <w:lang w:val="en-GB"/>
        </w:rPr>
        <w:t>Hábel</w:t>
      </w:r>
      <w:proofErr w:type="spellEnd"/>
      <w:r w:rsidRPr="00265D49">
        <w:rPr>
          <w:lang w:val="en-GB"/>
        </w:rPr>
        <w:t xml:space="preserve">, received an official police summons identifying him as a person </w:t>
      </w:r>
      <w:r w:rsidR="00110180" w:rsidRPr="00265D49">
        <w:rPr>
          <w:rFonts w:cs="Arial"/>
          <w:lang w:val="it-CH"/>
        </w:rPr>
        <w:t>«</w:t>
      </w:r>
      <w:r w:rsidRPr="00265D49">
        <w:rPr>
          <w:lang w:val="en-GB"/>
        </w:rPr>
        <w:t>reasonably suspected of committing a criminal offence</w:t>
      </w:r>
      <w:r w:rsidR="00110180" w:rsidRPr="00265D49">
        <w:rPr>
          <w:rFonts w:cs="Arial"/>
          <w:lang w:val="it-CH"/>
        </w:rPr>
        <w:t>»</w:t>
      </w:r>
      <w:r w:rsidRPr="00265D49">
        <w:rPr>
          <w:lang w:val="en-GB"/>
        </w:rPr>
        <w:t>.</w:t>
      </w:r>
    </w:p>
    <w:p w14:paraId="2196B16D" w14:textId="59B97C1D" w:rsidR="00F14A3B" w:rsidRPr="00265D49" w:rsidRDefault="00F14A3B" w:rsidP="00F14A3B">
      <w:pPr>
        <w:pStyle w:val="AbschnittAbstandimText"/>
        <w:rPr>
          <w:lang w:val="en-GB"/>
        </w:rPr>
      </w:pPr>
      <w:r w:rsidRPr="00265D49">
        <w:rPr>
          <w:lang w:val="en-GB"/>
        </w:rPr>
        <w:t>On 9 February 2026, Géza Buzás-</w:t>
      </w:r>
      <w:proofErr w:type="spellStart"/>
      <w:r w:rsidRPr="00265D49">
        <w:rPr>
          <w:lang w:val="en-GB"/>
        </w:rPr>
        <w:t>Hábel</w:t>
      </w:r>
      <w:proofErr w:type="spellEnd"/>
      <w:r w:rsidRPr="00265D49">
        <w:rPr>
          <w:lang w:val="en-GB"/>
        </w:rPr>
        <w:t xml:space="preserve"> was notified that formal criminal charges were brought against him by the prosecutor’s office and the file has been forwarded to the court. The prosecutorial authorities proposed that the court imposes a fine on him by a penal order, without holding a trial. The court has 1 month to decide on the next steps and can issue a penal order without a hearing. A penal order constitutes a case-deciding judicial decision, </w:t>
      </w:r>
      <w:proofErr w:type="gramStart"/>
      <w:r w:rsidRPr="00265D49">
        <w:rPr>
          <w:lang w:val="en-GB"/>
        </w:rPr>
        <w:t>similar to</w:t>
      </w:r>
      <w:proofErr w:type="gramEnd"/>
      <w:r w:rsidRPr="00265D49">
        <w:rPr>
          <w:lang w:val="en-GB"/>
        </w:rPr>
        <w:t xml:space="preserve"> a judgement. However, instead of filing an appeal, the defendant, the prosecutor and any other interested party can, within eight days from the serving of the penal order request a hearing to be held. When a hearing is requested, the court follows the normal criminal procedure rules and holds a preparatory hearing. If eventually it is decided for the case to proceed with a trial, the crime Geza is charged with – </w:t>
      </w:r>
      <w:r w:rsidR="00110180" w:rsidRPr="00265D49">
        <w:rPr>
          <w:rFonts w:cs="Arial"/>
          <w:lang w:val="it-CH"/>
        </w:rPr>
        <w:t>«</w:t>
      </w:r>
      <w:r w:rsidRPr="00265D49">
        <w:rPr>
          <w:lang w:val="en-GB"/>
        </w:rPr>
        <w:t>organising a banned assembly</w:t>
      </w:r>
      <w:r w:rsidR="00110180" w:rsidRPr="00265D49">
        <w:rPr>
          <w:rFonts w:cs="Arial"/>
          <w:lang w:val="it-CH"/>
        </w:rPr>
        <w:t>»</w:t>
      </w:r>
      <w:r w:rsidRPr="00265D49">
        <w:rPr>
          <w:lang w:val="en-GB"/>
        </w:rPr>
        <w:t xml:space="preserve"> - carries a penalty of up to one year imprisonment.</w:t>
      </w:r>
    </w:p>
    <w:p w14:paraId="2D216AE8" w14:textId="506C5EDD" w:rsidR="00F14A3B" w:rsidRPr="00265D49" w:rsidRDefault="00F14A3B" w:rsidP="00F14A3B">
      <w:pPr>
        <w:pStyle w:val="AbschnittAbstandimText"/>
        <w:rPr>
          <w:lang w:val="en-GB"/>
        </w:rPr>
      </w:pPr>
      <w:r w:rsidRPr="00265D49">
        <w:rPr>
          <w:lang w:val="en-GB"/>
        </w:rPr>
        <w:t xml:space="preserve">In 2025, Hungary escalated its decade-long crackdown on </w:t>
      </w:r>
      <w:r w:rsidR="00265D49" w:rsidRPr="00265D49">
        <w:rPr>
          <w:lang w:val="en-GB"/>
        </w:rPr>
        <w:t>LGBTI*</w:t>
      </w:r>
      <w:r w:rsidRPr="00265D49">
        <w:rPr>
          <w:lang w:val="en-GB"/>
        </w:rPr>
        <w:t xml:space="preserve"> rights. Act III of 2025, known as the </w:t>
      </w:r>
      <w:r w:rsidR="00110180" w:rsidRPr="00265D49">
        <w:rPr>
          <w:rFonts w:cs="Arial"/>
          <w:lang w:val="it-CH"/>
        </w:rPr>
        <w:t>«</w:t>
      </w:r>
      <w:r w:rsidRPr="00265D49">
        <w:rPr>
          <w:lang w:val="en-GB"/>
        </w:rPr>
        <w:t>anti-Pride</w:t>
      </w:r>
      <w:r w:rsidR="00265D49" w:rsidRPr="00265D49">
        <w:rPr>
          <w:rFonts w:cs="Arial"/>
          <w:lang w:val="it-CH"/>
        </w:rPr>
        <w:t>»</w:t>
      </w:r>
      <w:r w:rsidRPr="00265D49">
        <w:rPr>
          <w:lang w:val="en-GB"/>
        </w:rPr>
        <w:t xml:space="preserve"> legislation, building on the 2021 anti-</w:t>
      </w:r>
      <w:r w:rsidR="00265D49" w:rsidRPr="00265D49">
        <w:rPr>
          <w:lang w:val="en-GB"/>
        </w:rPr>
        <w:t>LGBTI*</w:t>
      </w:r>
      <w:r w:rsidRPr="00265D49">
        <w:rPr>
          <w:lang w:val="en-GB"/>
        </w:rPr>
        <w:t xml:space="preserve"> </w:t>
      </w:r>
      <w:r w:rsidR="00110180" w:rsidRPr="00265D49">
        <w:rPr>
          <w:rFonts w:cs="Arial"/>
          <w:lang w:val="it-CH"/>
        </w:rPr>
        <w:t>«</w:t>
      </w:r>
      <w:r w:rsidRPr="00265D49">
        <w:rPr>
          <w:lang w:val="en-GB"/>
        </w:rPr>
        <w:t>Propaganda Law</w:t>
      </w:r>
      <w:r w:rsidR="00110180" w:rsidRPr="00265D49">
        <w:rPr>
          <w:rFonts w:cs="Arial"/>
          <w:lang w:val="it-CH"/>
        </w:rPr>
        <w:t>»</w:t>
      </w:r>
      <w:r w:rsidRPr="00265D49">
        <w:rPr>
          <w:lang w:val="en-GB"/>
        </w:rPr>
        <w:t xml:space="preserve">, was rushed through Parliament in March, and entered into force in April that same year. The new legislation prohibits the holding of assemblies deemed to violate the 2021 </w:t>
      </w:r>
      <w:r w:rsidR="00110180" w:rsidRPr="00265D49">
        <w:rPr>
          <w:rFonts w:cs="Arial"/>
          <w:lang w:val="it-CH"/>
        </w:rPr>
        <w:t>«</w:t>
      </w:r>
      <w:r w:rsidRPr="00265D49">
        <w:rPr>
          <w:lang w:val="en-GB"/>
        </w:rPr>
        <w:t>Propaganda Law</w:t>
      </w:r>
      <w:r w:rsidR="00110180" w:rsidRPr="00265D49">
        <w:rPr>
          <w:rFonts w:cs="Arial"/>
          <w:lang w:val="it-CH"/>
        </w:rPr>
        <w:t>»</w:t>
      </w:r>
      <w:r w:rsidRPr="00265D49">
        <w:rPr>
          <w:lang w:val="en-GB"/>
        </w:rPr>
        <w:t xml:space="preserve">, which falsely portrays </w:t>
      </w:r>
      <w:r w:rsidR="00265D49" w:rsidRPr="00265D49">
        <w:rPr>
          <w:lang w:val="en-GB"/>
        </w:rPr>
        <w:t>LGBTI*</w:t>
      </w:r>
      <w:r w:rsidRPr="00265D49">
        <w:rPr>
          <w:lang w:val="en-GB"/>
        </w:rPr>
        <w:t xml:space="preserve"> visibility as </w:t>
      </w:r>
      <w:r w:rsidR="00110180" w:rsidRPr="00265D49">
        <w:rPr>
          <w:rFonts w:cs="Arial"/>
          <w:lang w:val="it-CH"/>
        </w:rPr>
        <w:t>«</w:t>
      </w:r>
      <w:r w:rsidRPr="00265D49">
        <w:rPr>
          <w:lang w:val="en-GB"/>
        </w:rPr>
        <w:t>harmful</w:t>
      </w:r>
      <w:r w:rsidR="00110180" w:rsidRPr="00265D49">
        <w:rPr>
          <w:rFonts w:cs="Arial"/>
          <w:lang w:val="it-CH"/>
        </w:rPr>
        <w:t>»</w:t>
      </w:r>
      <w:r w:rsidRPr="00265D49">
        <w:rPr>
          <w:lang w:val="en-GB"/>
        </w:rPr>
        <w:t xml:space="preserve"> to children and bans the </w:t>
      </w:r>
      <w:r w:rsidR="00110180" w:rsidRPr="00265D49">
        <w:rPr>
          <w:rFonts w:cs="Arial"/>
          <w:lang w:val="it-CH"/>
        </w:rPr>
        <w:t>«</w:t>
      </w:r>
      <w:r w:rsidRPr="00265D49">
        <w:rPr>
          <w:lang w:val="en-GB"/>
        </w:rPr>
        <w:t>depiction and promotion</w:t>
      </w:r>
      <w:r w:rsidR="00110180" w:rsidRPr="00265D49">
        <w:rPr>
          <w:rFonts w:cs="Arial"/>
          <w:lang w:val="it-CH"/>
        </w:rPr>
        <w:t>»</w:t>
      </w:r>
      <w:r w:rsidRPr="00265D49">
        <w:rPr>
          <w:lang w:val="en-GB"/>
        </w:rPr>
        <w:t xml:space="preserve"> of sexuality and diverse gender identities to people under 18. It also permits authorities to use facial recognition to identify participants and to fine those who participate in any such prohibited assemblies with up to 200,000 HUF (approximately 500 EUR). Organisers of an assembly which is banned risk criminal charges carrying sanctions up to one year imprisonment. Authorities used this law to issue pre-emptive bans on both Budapest and Pécs Pride. Nevertheless, civil society resisted, with Budapest Pride in June attracting over 300,000 participants and Pécs Pride in October drawing approximately 5,000 participants.</w:t>
      </w:r>
    </w:p>
    <w:p w14:paraId="760F049E" w14:textId="27457891" w:rsidR="00F14A3B" w:rsidRPr="00265D49" w:rsidRDefault="00F14A3B" w:rsidP="00F14A3B">
      <w:pPr>
        <w:pStyle w:val="AbschnittAbstandimText"/>
        <w:rPr>
          <w:lang w:val="en-GB"/>
        </w:rPr>
      </w:pPr>
      <w:r w:rsidRPr="00265D49">
        <w:rPr>
          <w:lang w:val="en-GB"/>
        </w:rPr>
        <w:t>Hungary is bound by the European Convention on Human Rights (ECHR), the International Covenant on Civil and Political Rights (ICCPR), and the EU Charter of Fundamental Rights. These instruments require authorities to uphold the right to freedom of peaceful assembly, including assemblies promoting minority rights, to avoid discriminatory bans, and to impose restrictions only when strictly necessary and proportionate. Authorities must actively facilitate peaceful assemblies, protect participants from violence and provide remedies in cases of rights violations. Banning Pride marches and criminalising organisers is incompatible with these standards. The European Court of Human Rights has repeatedly held that assemblies promoting the rights of sexual and gender minorities fall under Article 11 protection and that restrictions based solely on moral disapproval violate Articles 11 and 14. Criminalising organisers exceeds what is necessary and fails all proportionality requirements.</w:t>
      </w:r>
    </w:p>
    <w:p w14:paraId="015522AC" w14:textId="77777777" w:rsidR="005E5E5F" w:rsidRPr="00265D49" w:rsidRDefault="005E5E5F" w:rsidP="009468F4">
      <w:pPr>
        <w:pStyle w:val="berschrift"/>
        <w:rPr>
          <w:lang w:val="it-CH"/>
        </w:rPr>
      </w:pPr>
      <w:r w:rsidRPr="00265D49">
        <w:rPr>
          <w:lang w:val="it-CH"/>
        </w:rPr>
        <w:t>TAKE ACTION</w:t>
      </w:r>
    </w:p>
    <w:p w14:paraId="3A1FCF2A" w14:textId="77777777" w:rsidR="005E5E5F" w:rsidRPr="00265D49" w:rsidRDefault="005E5E5F" w:rsidP="009468F4">
      <w:pPr>
        <w:numPr>
          <w:ilvl w:val="0"/>
          <w:numId w:val="16"/>
        </w:numPr>
        <w:ind w:left="357" w:hanging="357"/>
        <w:rPr>
          <w:color w:val="000000"/>
          <w:lang w:val="en-GB"/>
        </w:rPr>
      </w:pPr>
      <w:r w:rsidRPr="00265D49">
        <w:rPr>
          <w:color w:val="000000"/>
          <w:lang w:val="en-GB"/>
        </w:rPr>
        <w:t xml:space="preserve">Write an appeal in your own words or use the </w:t>
      </w:r>
      <w:r w:rsidRPr="00265D49">
        <w:rPr>
          <w:b/>
          <w:color w:val="000000"/>
          <w:lang w:val="en-GB"/>
        </w:rPr>
        <w:t>model letter</w:t>
      </w:r>
      <w:r w:rsidRPr="00265D49">
        <w:rPr>
          <w:bCs/>
          <w:color w:val="000000"/>
          <w:lang w:val="en-GB"/>
        </w:rPr>
        <w:t xml:space="preserve"> on</w:t>
      </w:r>
      <w:r w:rsidRPr="00265D49">
        <w:rPr>
          <w:b/>
          <w:color w:val="000000"/>
          <w:lang w:val="en-GB"/>
        </w:rPr>
        <w:t xml:space="preserve"> </w:t>
      </w:r>
      <w:r w:rsidR="00923F24" w:rsidRPr="00265D49">
        <w:rPr>
          <w:b/>
          <w:color w:val="000000"/>
          <w:lang w:val="en-GB"/>
        </w:rPr>
        <w:t>page 2</w:t>
      </w:r>
      <w:r w:rsidRPr="00265D49">
        <w:rPr>
          <w:rFonts w:cs="Arial"/>
          <w:bCs/>
          <w:color w:val="000000"/>
          <w:lang w:val="en-GB"/>
        </w:rPr>
        <w:t>.</w:t>
      </w:r>
    </w:p>
    <w:p w14:paraId="715B5E50" w14:textId="615EBDD9" w:rsidR="005E5E5F" w:rsidRPr="00265D49" w:rsidRDefault="005E5E5F" w:rsidP="00D63E43">
      <w:pPr>
        <w:numPr>
          <w:ilvl w:val="0"/>
          <w:numId w:val="16"/>
        </w:numPr>
        <w:ind w:left="357" w:hanging="357"/>
        <w:rPr>
          <w:lang w:val="en-GB"/>
        </w:rPr>
      </w:pPr>
      <w:r w:rsidRPr="00265D49">
        <w:rPr>
          <w:lang w:val="en-GB"/>
        </w:rPr>
        <w:t xml:space="preserve">Please </w:t>
      </w:r>
      <w:proofErr w:type="gramStart"/>
      <w:r w:rsidRPr="00265D49">
        <w:rPr>
          <w:lang w:val="en-GB"/>
        </w:rPr>
        <w:t>take action</w:t>
      </w:r>
      <w:proofErr w:type="gramEnd"/>
      <w:r w:rsidRPr="00265D49">
        <w:rPr>
          <w:lang w:val="en-GB"/>
        </w:rPr>
        <w:t xml:space="preserve"> before</w:t>
      </w:r>
      <w:r w:rsidRPr="00265D49">
        <w:rPr>
          <w:b/>
          <w:lang w:val="en-GB"/>
        </w:rPr>
        <w:t xml:space="preserve"> </w:t>
      </w:r>
      <w:r w:rsidR="00F14A3B" w:rsidRPr="00265D49">
        <w:rPr>
          <w:b/>
          <w:bCs/>
          <w:u w:val="single"/>
          <w:lang w:val="it-CH"/>
        </w:rPr>
        <w:t>13 August</w:t>
      </w:r>
      <w:r w:rsidR="00F14A3B" w:rsidRPr="00265D49">
        <w:rPr>
          <w:lang w:val="it-CH"/>
        </w:rPr>
        <w:t xml:space="preserve"> </w:t>
      </w:r>
      <w:r w:rsidRPr="00265D49">
        <w:rPr>
          <w:lang w:val="en-GB"/>
        </w:rPr>
        <w:t>20</w:t>
      </w:r>
      <w:r w:rsidR="00D01184" w:rsidRPr="00265D49">
        <w:rPr>
          <w:lang w:val="en-GB"/>
        </w:rPr>
        <w:t>2</w:t>
      </w:r>
      <w:r w:rsidR="00E41474" w:rsidRPr="00265D49">
        <w:rPr>
          <w:lang w:val="en-GB"/>
        </w:rPr>
        <w:t>6</w:t>
      </w:r>
      <w:r w:rsidRPr="00265D49">
        <w:rPr>
          <w:lang w:val="en-GB"/>
        </w:rPr>
        <w:t>.</w:t>
      </w:r>
    </w:p>
    <w:p w14:paraId="593E297C" w14:textId="37806256" w:rsidR="00AE31DB" w:rsidRPr="00265D49" w:rsidRDefault="005E5E5F" w:rsidP="009D5E04">
      <w:pPr>
        <w:numPr>
          <w:ilvl w:val="0"/>
          <w:numId w:val="16"/>
        </w:numPr>
        <w:spacing w:after="60"/>
        <w:ind w:left="357" w:hanging="357"/>
        <w:rPr>
          <w:lang w:val="en-US"/>
        </w:rPr>
      </w:pPr>
      <w:r w:rsidRPr="00265D49">
        <w:rPr>
          <w:lang w:val="en-GB"/>
        </w:rPr>
        <w:t>Preferred language:</w:t>
      </w:r>
      <w:r w:rsidRPr="00265D49">
        <w:rPr>
          <w:rFonts w:cs="Arial"/>
          <w:b/>
          <w:lang w:val="en-GB"/>
        </w:rPr>
        <w:t xml:space="preserve"> </w:t>
      </w:r>
      <w:r w:rsidR="00F14A3B" w:rsidRPr="00265D49">
        <w:rPr>
          <w:b/>
          <w:bCs/>
          <w:u w:val="single"/>
          <w:lang w:val="it-CH"/>
        </w:rPr>
        <w:t xml:space="preserve">English, </w:t>
      </w:r>
      <w:proofErr w:type="spellStart"/>
      <w:r w:rsidR="00F14A3B" w:rsidRPr="00265D49">
        <w:rPr>
          <w:b/>
          <w:bCs/>
          <w:u w:val="single"/>
          <w:lang w:val="it-CH"/>
        </w:rPr>
        <w:t>Hungarian</w:t>
      </w:r>
      <w:proofErr w:type="spellEnd"/>
      <w:r w:rsidRPr="00265D49">
        <w:rPr>
          <w:lang w:val="it-CH"/>
        </w:rPr>
        <w:t xml:space="preserve">. You can </w:t>
      </w:r>
      <w:proofErr w:type="spellStart"/>
      <w:r w:rsidRPr="00265D49">
        <w:rPr>
          <w:lang w:val="it-CH"/>
        </w:rPr>
        <w:t>also</w:t>
      </w:r>
      <w:proofErr w:type="spellEnd"/>
      <w:r w:rsidRPr="00265D49">
        <w:rPr>
          <w:lang w:val="it-CH"/>
        </w:rPr>
        <w:t xml:space="preserve"> </w:t>
      </w:r>
      <w:proofErr w:type="spellStart"/>
      <w:r w:rsidRPr="00265D49">
        <w:rPr>
          <w:lang w:val="it-CH"/>
        </w:rPr>
        <w:t>write</w:t>
      </w:r>
      <w:proofErr w:type="spellEnd"/>
      <w:r w:rsidRPr="00265D49">
        <w:rPr>
          <w:lang w:val="it-CH"/>
        </w:rPr>
        <w:t xml:space="preserve"> in </w:t>
      </w:r>
      <w:proofErr w:type="spellStart"/>
      <w:r w:rsidRPr="00265D49">
        <w:rPr>
          <w:lang w:val="it-CH"/>
        </w:rPr>
        <w:t>your</w:t>
      </w:r>
      <w:proofErr w:type="spellEnd"/>
      <w:r w:rsidRPr="00265D49">
        <w:rPr>
          <w:lang w:val="it-CH"/>
        </w:rPr>
        <w:t xml:space="preserve"> </w:t>
      </w:r>
      <w:proofErr w:type="spellStart"/>
      <w:r w:rsidRPr="00265D49">
        <w:rPr>
          <w:lang w:val="it-CH"/>
        </w:rPr>
        <w:t>own</w:t>
      </w:r>
      <w:proofErr w:type="spellEnd"/>
      <w:r w:rsidRPr="00265D49">
        <w:rPr>
          <w:lang w:val="it-CH"/>
        </w:rPr>
        <w:t xml:space="preserve"> </w:t>
      </w:r>
      <w:proofErr w:type="spellStart"/>
      <w:r w:rsidRPr="00265D49">
        <w:rPr>
          <w:lang w:val="it-CH"/>
        </w:rPr>
        <w:t>language</w:t>
      </w:r>
      <w:proofErr w:type="spellEnd"/>
      <w:r w:rsidRPr="00265D49">
        <w:rPr>
          <w:lang w:val="it-CH"/>
        </w:rPr>
        <w:t>.</w:t>
      </w:r>
    </w:p>
    <w:p w14:paraId="40CA4ECB" w14:textId="77777777" w:rsidR="00571037" w:rsidRPr="00265D49" w:rsidRDefault="00571037" w:rsidP="00571037">
      <w:pPr>
        <w:numPr>
          <w:ilvl w:val="0"/>
          <w:numId w:val="16"/>
        </w:numPr>
        <w:ind w:left="357" w:hanging="357"/>
        <w:rPr>
          <w:sz w:val="12"/>
          <w:szCs w:val="16"/>
          <w:lang w:val="fr-FR"/>
        </w:rPr>
      </w:pPr>
      <w:r w:rsidRPr="00265D49">
        <w:rPr>
          <w:b/>
          <w:sz w:val="12"/>
          <w:szCs w:val="16"/>
          <w:lang w:val="en-US"/>
        </w:rPr>
        <w:t>INFO POSTAGE</w:t>
      </w:r>
      <w:r w:rsidRPr="00265D49">
        <w:rPr>
          <w:sz w:val="12"/>
          <w:szCs w:val="16"/>
          <w:lang w:val="en-US"/>
        </w:rPr>
        <w:t xml:space="preserve">: Post delivery is possible to almost all countries. Please check at the Swiss Post whether letters are currently being delivered to the destination country. </w:t>
      </w:r>
      <w:r w:rsidRPr="00265D49">
        <w:rPr>
          <w:sz w:val="12"/>
          <w:szCs w:val="16"/>
          <w:lang w:val="en-US"/>
        </w:rPr>
        <w:br/>
        <w:t xml:space="preserve">If not, please </w:t>
      </w:r>
      <w:proofErr w:type="gramStart"/>
      <w:r w:rsidRPr="00265D49">
        <w:rPr>
          <w:sz w:val="12"/>
          <w:szCs w:val="16"/>
          <w:lang w:val="en-US"/>
        </w:rPr>
        <w:t>send</w:t>
      </w:r>
      <w:proofErr w:type="gramEnd"/>
      <w:r w:rsidRPr="00265D49">
        <w:rPr>
          <w:sz w:val="12"/>
          <w:szCs w:val="16"/>
          <w:lang w:val="en-US"/>
        </w:rPr>
        <w:t xml:space="preserve"> by email, fax or social media and/or via the embassy with the request for </w:t>
      </w:r>
      <w:proofErr w:type="gramStart"/>
      <w:r w:rsidRPr="00265D49">
        <w:rPr>
          <w:sz w:val="12"/>
          <w:szCs w:val="16"/>
          <w:lang w:val="en-US"/>
        </w:rPr>
        <w:t>forwarding</w:t>
      </w:r>
      <w:proofErr w:type="gramEnd"/>
      <w:r w:rsidRPr="00265D49">
        <w:rPr>
          <w:sz w:val="12"/>
          <w:szCs w:val="16"/>
          <w:lang w:val="en-US"/>
        </w:rPr>
        <w:t xml:space="preserve"> to the named person. </w:t>
      </w:r>
      <w:proofErr w:type="spellStart"/>
      <w:r w:rsidRPr="00265D49">
        <w:rPr>
          <w:sz w:val="12"/>
          <w:szCs w:val="16"/>
          <w:lang w:val="fr-FR"/>
        </w:rPr>
        <w:t>Thank</w:t>
      </w:r>
      <w:proofErr w:type="spellEnd"/>
      <w:r w:rsidRPr="00265D49">
        <w:rPr>
          <w:sz w:val="12"/>
          <w:szCs w:val="16"/>
          <w:lang w:val="fr-FR"/>
        </w:rPr>
        <w:t xml:space="preserve"> </w:t>
      </w:r>
      <w:proofErr w:type="spellStart"/>
      <w:r w:rsidRPr="00265D49">
        <w:rPr>
          <w:sz w:val="12"/>
          <w:szCs w:val="16"/>
          <w:lang w:val="fr-FR"/>
        </w:rPr>
        <w:t>you</w:t>
      </w:r>
      <w:proofErr w:type="spellEnd"/>
      <w:r w:rsidRPr="00265D49">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265D49" w14:paraId="137DE940" w14:textId="77777777" w:rsidTr="002621D1">
        <w:trPr>
          <w:cantSplit/>
          <w:trHeight w:val="53"/>
        </w:trPr>
        <w:tc>
          <w:tcPr>
            <w:tcW w:w="2838" w:type="pct"/>
            <w:noWrap/>
            <w:hideMark/>
          </w:tcPr>
          <w:p w14:paraId="2C3D85EF" w14:textId="77777777" w:rsidR="005E5E5F" w:rsidRPr="00265D49" w:rsidRDefault="005E5E5F" w:rsidP="009D5E04">
            <w:pPr>
              <w:pStyle w:val="berschrift"/>
              <w:spacing w:before="240"/>
              <w:rPr>
                <w:lang w:val="en-GB"/>
              </w:rPr>
            </w:pPr>
            <w:r w:rsidRPr="00265D49">
              <w:rPr>
                <w:lang w:val="it-CH"/>
              </w:rPr>
              <w:t>APPEALS TO</w:t>
            </w:r>
          </w:p>
        </w:tc>
        <w:tc>
          <w:tcPr>
            <w:tcW w:w="2162" w:type="pct"/>
            <w:hideMark/>
          </w:tcPr>
          <w:p w14:paraId="4F47E08A" w14:textId="77777777" w:rsidR="005E5E5F" w:rsidRPr="00265D49" w:rsidRDefault="005E5E5F" w:rsidP="009D5E04">
            <w:pPr>
              <w:pStyle w:val="berschrift"/>
              <w:spacing w:before="240"/>
              <w:rPr>
                <w:lang w:val="en-GB"/>
              </w:rPr>
            </w:pPr>
            <w:r w:rsidRPr="00265D49">
              <w:rPr>
                <w:lang w:val="it-CH"/>
              </w:rPr>
              <w:t>COPIES TO</w:t>
            </w:r>
          </w:p>
        </w:tc>
      </w:tr>
      <w:tr w:rsidR="005E5E5F" w:rsidRPr="00265D49" w14:paraId="2B299EE9" w14:textId="77777777" w:rsidTr="002621D1">
        <w:trPr>
          <w:cantSplit/>
          <w:trHeight w:val="53"/>
        </w:trPr>
        <w:tc>
          <w:tcPr>
            <w:tcW w:w="2838" w:type="pct"/>
            <w:noWrap/>
            <w:hideMark/>
          </w:tcPr>
          <w:p w14:paraId="0CED4FC3" w14:textId="77777777" w:rsidR="00265D49" w:rsidRPr="00265D49" w:rsidRDefault="00F14A3B" w:rsidP="00265D49">
            <w:pPr>
              <w:spacing w:after="80"/>
              <w:rPr>
                <w:lang w:val="it-CH"/>
              </w:rPr>
            </w:pPr>
            <w:proofErr w:type="spellStart"/>
            <w:r w:rsidRPr="00265D49">
              <w:rPr>
                <w:lang w:val="it-CH"/>
              </w:rPr>
              <w:t>District</w:t>
            </w:r>
            <w:proofErr w:type="spellEnd"/>
            <w:r w:rsidRPr="00265D49">
              <w:rPr>
                <w:lang w:val="it-CH"/>
              </w:rPr>
              <w:t xml:space="preserve"> </w:t>
            </w:r>
            <w:proofErr w:type="spellStart"/>
            <w:r w:rsidRPr="00265D49">
              <w:rPr>
                <w:lang w:val="it-CH"/>
              </w:rPr>
              <w:t>Prosecution</w:t>
            </w:r>
            <w:proofErr w:type="spellEnd"/>
            <w:r w:rsidRPr="00265D49">
              <w:rPr>
                <w:lang w:val="it-CH"/>
              </w:rPr>
              <w:t xml:space="preserve"> Office of Pécs</w:t>
            </w:r>
            <w:r w:rsidRPr="00265D49">
              <w:rPr>
                <w:lang w:val="it-CH"/>
              </w:rPr>
              <w:br/>
              <w:t>Dr. István Takács</w:t>
            </w:r>
            <w:r w:rsidRPr="00265D49">
              <w:rPr>
                <w:lang w:val="it-CH"/>
              </w:rPr>
              <w:br/>
              <w:t>Chief Prosecutor</w:t>
            </w:r>
            <w:r w:rsidRPr="00265D49">
              <w:rPr>
                <w:lang w:val="it-CH"/>
              </w:rPr>
              <w:br/>
            </w:r>
            <w:r w:rsidR="00265D49" w:rsidRPr="00265D49">
              <w:rPr>
                <w:lang w:val="it-CH"/>
              </w:rPr>
              <w:t xml:space="preserve">Jókai </w:t>
            </w:r>
            <w:proofErr w:type="spellStart"/>
            <w:r w:rsidR="00265D49" w:rsidRPr="00265D49">
              <w:rPr>
                <w:lang w:val="it-CH"/>
              </w:rPr>
              <w:t>utca</w:t>
            </w:r>
            <w:proofErr w:type="spellEnd"/>
            <w:r w:rsidR="00265D49" w:rsidRPr="00265D49">
              <w:rPr>
                <w:lang w:val="it-CH"/>
              </w:rPr>
              <w:t xml:space="preserve"> 26</w:t>
            </w:r>
            <w:r w:rsidR="00265D49" w:rsidRPr="00265D49">
              <w:rPr>
                <w:lang w:val="it-CH"/>
              </w:rPr>
              <w:br/>
              <w:t>7621 Pécs</w:t>
            </w:r>
            <w:r w:rsidR="00265D49" w:rsidRPr="00265D49">
              <w:rPr>
                <w:lang w:val="it-CH"/>
              </w:rPr>
              <w:br/>
            </w:r>
            <w:proofErr w:type="spellStart"/>
            <w:r w:rsidR="00265D49" w:rsidRPr="00265D49">
              <w:rPr>
                <w:lang w:val="it-CH"/>
              </w:rPr>
              <w:t>Hungary</w:t>
            </w:r>
            <w:proofErr w:type="spellEnd"/>
          </w:p>
          <w:p w14:paraId="0719AAB5" w14:textId="77777777" w:rsidR="00265D49" w:rsidRPr="00265D49" w:rsidRDefault="00265D49" w:rsidP="00265D49">
            <w:pPr>
              <w:spacing w:after="40"/>
              <w:rPr>
                <w:b/>
                <w:bCs/>
                <w:lang w:val="it-CH"/>
              </w:rPr>
            </w:pPr>
            <w:proofErr w:type="gramStart"/>
            <w:r w:rsidRPr="00265D49">
              <w:rPr>
                <w:b/>
                <w:bCs/>
                <w:lang w:val="it-CH"/>
              </w:rPr>
              <w:t>Email</w:t>
            </w:r>
            <w:proofErr w:type="gramEnd"/>
            <w:r w:rsidRPr="00265D49">
              <w:rPr>
                <w:b/>
                <w:bCs/>
                <w:lang w:val="it-CH"/>
              </w:rPr>
              <w:t xml:space="preserve">: </w:t>
            </w:r>
            <w:hyperlink r:id="rId8" w:history="1">
              <w:r w:rsidRPr="00265D49">
                <w:rPr>
                  <w:rStyle w:val="Hyperlink"/>
                  <w:b/>
                  <w:bCs/>
                  <w:lang w:val="it-CH"/>
                </w:rPr>
                <w:t>pecs@mku.hu</w:t>
              </w:r>
            </w:hyperlink>
          </w:p>
          <w:p w14:paraId="48BBDCCD" w14:textId="77777777" w:rsidR="005E5E5F" w:rsidRPr="00265D49" w:rsidRDefault="00110180" w:rsidP="00F14A3B">
            <w:pPr>
              <w:rPr>
                <w:b/>
                <w:bCs/>
                <w:lang w:val="it-CH"/>
              </w:rPr>
            </w:pPr>
            <w:r w:rsidRPr="00265D49">
              <w:rPr>
                <w:b/>
                <w:bCs/>
                <w:lang w:val="it-CH"/>
              </w:rPr>
              <w:t>Twitter/</w:t>
            </w:r>
            <w:r w:rsidR="00F14A3B" w:rsidRPr="00265D49">
              <w:rPr>
                <w:b/>
                <w:bCs/>
                <w:lang w:val="it-CH"/>
              </w:rPr>
              <w:t>X: @ProsecutionHu</w:t>
            </w:r>
          </w:p>
          <w:p w14:paraId="6069EAEE" w14:textId="6A1290E4" w:rsidR="00265D49" w:rsidRPr="00265D49" w:rsidRDefault="00265D49" w:rsidP="00F14A3B">
            <w:pPr>
              <w:rPr>
                <w:lang w:val="it-CH"/>
              </w:rPr>
            </w:pPr>
            <w:r w:rsidRPr="00265D49">
              <w:rPr>
                <w:lang w:val="it-CH"/>
              </w:rPr>
              <w:t>Fax: + 36 72-518-946</w:t>
            </w:r>
          </w:p>
        </w:tc>
        <w:tc>
          <w:tcPr>
            <w:tcW w:w="2162" w:type="pct"/>
            <w:hideMark/>
          </w:tcPr>
          <w:p w14:paraId="5F267DBE" w14:textId="77777777" w:rsidR="00F14A3B" w:rsidRPr="00265D49" w:rsidRDefault="00F14A3B" w:rsidP="00F14A3B">
            <w:pPr>
              <w:spacing w:after="80"/>
              <w:rPr>
                <w:rFonts w:cs="Arial"/>
              </w:rPr>
            </w:pPr>
            <w:r w:rsidRPr="00265D49">
              <w:rPr>
                <w:rFonts w:cs="Arial"/>
              </w:rPr>
              <w:t>Botschaft der Republik Ungarn</w:t>
            </w:r>
            <w:r w:rsidRPr="00265D49">
              <w:rPr>
                <w:rFonts w:cs="Arial"/>
              </w:rPr>
              <w:br/>
            </w:r>
            <w:proofErr w:type="spellStart"/>
            <w:r w:rsidRPr="00265D49">
              <w:rPr>
                <w:rFonts w:cs="Arial"/>
              </w:rPr>
              <w:t>Muristrasse</w:t>
            </w:r>
            <w:proofErr w:type="spellEnd"/>
            <w:r w:rsidRPr="00265D49">
              <w:rPr>
                <w:rFonts w:cs="Arial"/>
              </w:rPr>
              <w:t xml:space="preserve"> 31</w:t>
            </w:r>
            <w:r w:rsidRPr="00265D49">
              <w:rPr>
                <w:rFonts w:cs="Arial"/>
              </w:rPr>
              <w:br/>
              <w:t>3006 Bern</w:t>
            </w:r>
          </w:p>
          <w:p w14:paraId="5A668C85" w14:textId="21038E75" w:rsidR="005E5E5F" w:rsidRPr="00265D49" w:rsidRDefault="00F14A3B" w:rsidP="00F14A3B">
            <w:r w:rsidRPr="00265D49">
              <w:rPr>
                <w:rFonts w:cs="Arial"/>
              </w:rPr>
              <w:t>Fax: 031 351 20 01</w:t>
            </w:r>
            <w:r w:rsidRPr="00265D49">
              <w:rPr>
                <w:rFonts w:cs="Arial"/>
              </w:rPr>
              <w:br/>
              <w:t xml:space="preserve">E-Mail: </w:t>
            </w:r>
            <w:hyperlink r:id="rId9" w:history="1">
              <w:r w:rsidRPr="00265D49">
                <w:rPr>
                  <w:rFonts w:cs="Arial"/>
                  <w:color w:val="0000FF"/>
                  <w:u w:val="single"/>
                </w:rPr>
                <w:t>mission.brn@mfa.gov.hu</w:t>
              </w:r>
            </w:hyperlink>
          </w:p>
        </w:tc>
      </w:tr>
      <w:tr w:rsidR="009B7FAE" w:rsidRPr="00265D49" w14:paraId="124F03F0" w14:textId="77777777" w:rsidTr="002621D1">
        <w:trPr>
          <w:cantSplit/>
          <w:trHeight w:val="53"/>
        </w:trPr>
        <w:tc>
          <w:tcPr>
            <w:tcW w:w="5000" w:type="pct"/>
            <w:gridSpan w:val="2"/>
            <w:noWrap/>
          </w:tcPr>
          <w:p w14:paraId="76C22D41" w14:textId="0212D12C" w:rsidR="009B7FAE" w:rsidRPr="00265D49" w:rsidRDefault="00B71BDF" w:rsidP="009D5E04">
            <w:pPr>
              <w:rPr>
                <w:lang w:val="en-US"/>
              </w:rPr>
            </w:pPr>
            <w:r w:rsidRPr="00265D49">
              <w:rPr>
                <w:lang w:val="fr-CH"/>
              </w:rPr>
              <w:sym w:font="Wingdings 3" w:char="F022"/>
            </w:r>
            <w:r w:rsidRPr="00265D49">
              <w:rPr>
                <w:lang w:val="en-US"/>
              </w:rPr>
              <w:t xml:space="preserve"> </w:t>
            </w:r>
            <w:r w:rsidR="00BA09FB" w:rsidRPr="00265D49">
              <w:rPr>
                <w:b/>
                <w:bCs/>
                <w:lang w:val="en-US"/>
              </w:rPr>
              <w:t>Social media guidance</w:t>
            </w:r>
            <w:r w:rsidR="00BA09FB" w:rsidRPr="00265D49">
              <w:rPr>
                <w:lang w:val="en-US"/>
              </w:rPr>
              <w:t xml:space="preserve"> and </w:t>
            </w:r>
            <w:r w:rsidR="00BA09FB" w:rsidRPr="00265D49">
              <w:rPr>
                <w:b/>
                <w:bCs/>
                <w:lang w:val="en-US"/>
              </w:rPr>
              <w:t>a</w:t>
            </w:r>
            <w:r w:rsidR="00AA745E" w:rsidRPr="00265D49">
              <w:rPr>
                <w:b/>
                <w:bCs/>
                <w:lang w:val="en-US"/>
              </w:rPr>
              <w:t>ddit</w:t>
            </w:r>
            <w:r w:rsidR="00110180" w:rsidRPr="00265D49">
              <w:rPr>
                <w:b/>
                <w:bCs/>
                <w:lang w:val="en-US"/>
              </w:rPr>
              <w:t>i</w:t>
            </w:r>
            <w:r w:rsidR="00AA745E" w:rsidRPr="00265D49">
              <w:rPr>
                <w:b/>
                <w:bCs/>
                <w:lang w:val="en-US"/>
              </w:rPr>
              <w:t>onal targets</w:t>
            </w:r>
            <w:r w:rsidR="00AA745E" w:rsidRPr="00265D49">
              <w:rPr>
                <w:lang w:val="en-US"/>
              </w:rPr>
              <w:t xml:space="preserve"> see online</w:t>
            </w:r>
            <w:r w:rsidR="002365A5" w:rsidRPr="00265D49">
              <w:rPr>
                <w:lang w:val="en-US"/>
              </w:rPr>
              <w:t xml:space="preserve">: </w:t>
            </w:r>
            <w:hyperlink r:id="rId10" w:history="1">
              <w:r w:rsidR="002365A5" w:rsidRPr="00265D49">
                <w:rPr>
                  <w:rStyle w:val="Hyperlink"/>
                  <w:lang w:val="en-US"/>
                </w:rPr>
                <w:t>amnesty.ch</w:t>
              </w:r>
            </w:hyperlink>
            <w:r w:rsidR="002365A5" w:rsidRPr="00265D49">
              <w:rPr>
                <w:lang w:val="en-US"/>
              </w:rPr>
              <w:t xml:space="preserve"> </w:t>
            </w:r>
            <w:r w:rsidR="00A52BF5" w:rsidRPr="00265D49">
              <w:rPr>
                <w:sz w:val="32"/>
                <w:szCs w:val="32"/>
              </w:rPr>
              <w:sym w:font="Webdings" w:char="F04C"/>
            </w:r>
            <w:r w:rsidR="002365A5" w:rsidRPr="00265D49">
              <w:rPr>
                <w:b/>
                <w:bCs/>
                <w:lang w:val="en-US"/>
              </w:rPr>
              <w:t xml:space="preserve">UA </w:t>
            </w:r>
            <w:r w:rsidR="00F14A3B" w:rsidRPr="00265D49">
              <w:rPr>
                <w:b/>
                <w:bCs/>
                <w:lang w:val="en-US"/>
              </w:rPr>
              <w:t>099/25</w:t>
            </w:r>
          </w:p>
        </w:tc>
      </w:tr>
    </w:tbl>
    <w:p w14:paraId="644B8AA3" w14:textId="77777777" w:rsidR="00881147" w:rsidRPr="00265D49" w:rsidRDefault="00881147" w:rsidP="00881147">
      <w:pPr>
        <w:rPr>
          <w:sz w:val="4"/>
          <w:lang w:val="it-CH"/>
        </w:rPr>
      </w:pPr>
    </w:p>
    <w:p w14:paraId="41128DB2" w14:textId="77777777" w:rsidR="007D0B54" w:rsidRPr="00265D49" w:rsidRDefault="00CF02C7" w:rsidP="00881147">
      <w:pPr>
        <w:rPr>
          <w:sz w:val="10"/>
          <w:szCs w:val="10"/>
          <w:lang w:val="it-CH"/>
        </w:rPr>
      </w:pPr>
      <w:r w:rsidRPr="00265D49">
        <w:rPr>
          <w:sz w:val="20"/>
          <w:szCs w:val="20"/>
          <w:lang w:val="it-CH"/>
        </w:rPr>
        <w:br w:type="page"/>
      </w:r>
    </w:p>
    <w:p w14:paraId="7FD2B084" w14:textId="77777777" w:rsidR="00097F8C" w:rsidRPr="00265D49" w:rsidRDefault="00097F8C" w:rsidP="00C67DE1">
      <w:pPr>
        <w:spacing w:line="360" w:lineRule="auto"/>
        <w:rPr>
          <w:sz w:val="20"/>
          <w:szCs w:val="20"/>
          <w:lang w:val="en-US"/>
        </w:rPr>
        <w:sectPr w:rsidR="00097F8C" w:rsidRPr="00265D49" w:rsidSect="002621D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426" w:right="707" w:bottom="709" w:left="709" w:header="159" w:footer="306" w:gutter="0"/>
          <w:cols w:space="720"/>
          <w:titlePg/>
        </w:sectPr>
      </w:pPr>
    </w:p>
    <w:p w14:paraId="50CAA366" w14:textId="77777777" w:rsidR="007D0B54" w:rsidRPr="00265D49" w:rsidRDefault="007D0B54" w:rsidP="00A4211C">
      <w:pPr>
        <w:rPr>
          <w:sz w:val="20"/>
          <w:szCs w:val="20"/>
          <w:lang w:val="en-US"/>
        </w:rPr>
      </w:pPr>
    </w:p>
    <w:p w14:paraId="08EB6C2E" w14:textId="77777777" w:rsidR="007D0B54" w:rsidRPr="00265D49" w:rsidRDefault="007D0B54" w:rsidP="00A4211C">
      <w:pPr>
        <w:rPr>
          <w:sz w:val="20"/>
          <w:szCs w:val="20"/>
          <w:lang w:val="en-US"/>
        </w:rPr>
      </w:pPr>
    </w:p>
    <w:p w14:paraId="4AA1D84F" w14:textId="77777777" w:rsidR="007D0B54" w:rsidRPr="00265D49" w:rsidRDefault="007D0B54" w:rsidP="00A4211C">
      <w:pPr>
        <w:rPr>
          <w:sz w:val="20"/>
          <w:szCs w:val="20"/>
          <w:lang w:val="en-US"/>
        </w:rPr>
      </w:pPr>
    </w:p>
    <w:p w14:paraId="3DF41FFF" w14:textId="77777777" w:rsidR="007D0B54" w:rsidRPr="00265D49" w:rsidRDefault="007D0B54" w:rsidP="00A4211C">
      <w:pPr>
        <w:rPr>
          <w:sz w:val="20"/>
          <w:szCs w:val="20"/>
          <w:lang w:val="en-US"/>
        </w:rPr>
      </w:pPr>
    </w:p>
    <w:p w14:paraId="597C568C" w14:textId="77777777" w:rsidR="007D0B54" w:rsidRPr="00265D49" w:rsidRDefault="007D0B54" w:rsidP="00A4211C">
      <w:pPr>
        <w:rPr>
          <w:sz w:val="20"/>
          <w:szCs w:val="20"/>
          <w:lang w:val="en-US"/>
        </w:rPr>
      </w:pPr>
    </w:p>
    <w:p w14:paraId="12111BB1" w14:textId="77777777" w:rsidR="00EF5ECD" w:rsidRPr="00265D49" w:rsidRDefault="00EF5ECD" w:rsidP="00A4211C">
      <w:pPr>
        <w:spacing w:after="480"/>
        <w:rPr>
          <w:sz w:val="20"/>
          <w:szCs w:val="20"/>
          <w:lang w:val="en-US"/>
        </w:rPr>
      </w:pPr>
    </w:p>
    <w:p w14:paraId="41422FC7" w14:textId="77777777" w:rsidR="00265D49" w:rsidRPr="00265D49" w:rsidRDefault="00F14A3B" w:rsidP="00C67DE1">
      <w:pPr>
        <w:ind w:left="5670"/>
        <w:rPr>
          <w:sz w:val="20"/>
          <w:szCs w:val="20"/>
          <w:lang w:val="it-CH"/>
        </w:rPr>
      </w:pPr>
      <w:proofErr w:type="spellStart"/>
      <w:r w:rsidRPr="00265D49">
        <w:rPr>
          <w:sz w:val="20"/>
          <w:szCs w:val="20"/>
          <w:lang w:val="it-CH"/>
        </w:rPr>
        <w:t>District</w:t>
      </w:r>
      <w:proofErr w:type="spellEnd"/>
      <w:r w:rsidRPr="00265D49">
        <w:rPr>
          <w:sz w:val="20"/>
          <w:szCs w:val="20"/>
          <w:lang w:val="it-CH"/>
        </w:rPr>
        <w:t xml:space="preserve"> </w:t>
      </w:r>
      <w:proofErr w:type="spellStart"/>
      <w:r w:rsidRPr="00265D49">
        <w:rPr>
          <w:sz w:val="20"/>
          <w:szCs w:val="20"/>
          <w:lang w:val="it-CH"/>
        </w:rPr>
        <w:t>Prosecution</w:t>
      </w:r>
      <w:proofErr w:type="spellEnd"/>
      <w:r w:rsidRPr="00265D49">
        <w:rPr>
          <w:sz w:val="20"/>
          <w:szCs w:val="20"/>
          <w:lang w:val="it-CH"/>
        </w:rPr>
        <w:t xml:space="preserve"> Office of Pécs</w:t>
      </w:r>
      <w:r w:rsidRPr="00265D49">
        <w:rPr>
          <w:sz w:val="20"/>
          <w:szCs w:val="20"/>
          <w:lang w:val="it-CH"/>
        </w:rPr>
        <w:br/>
        <w:t>Dr. István Takács</w:t>
      </w:r>
      <w:r w:rsidRPr="00265D49">
        <w:rPr>
          <w:sz w:val="20"/>
          <w:szCs w:val="20"/>
          <w:lang w:val="it-CH"/>
        </w:rPr>
        <w:br/>
        <w:t>Chief Prosecutor</w:t>
      </w:r>
      <w:r w:rsidRPr="00265D49">
        <w:rPr>
          <w:sz w:val="20"/>
          <w:szCs w:val="20"/>
          <w:lang w:val="it-CH"/>
        </w:rPr>
        <w:br/>
      </w:r>
      <w:r w:rsidR="00265D49" w:rsidRPr="00265D49">
        <w:rPr>
          <w:sz w:val="20"/>
          <w:szCs w:val="20"/>
          <w:lang w:val="it-CH"/>
        </w:rPr>
        <w:t xml:space="preserve">Jókai </w:t>
      </w:r>
      <w:proofErr w:type="spellStart"/>
      <w:r w:rsidR="00265D49" w:rsidRPr="00265D49">
        <w:rPr>
          <w:sz w:val="20"/>
          <w:szCs w:val="20"/>
          <w:lang w:val="it-CH"/>
        </w:rPr>
        <w:t>utca</w:t>
      </w:r>
      <w:proofErr w:type="spellEnd"/>
      <w:r w:rsidR="00265D49" w:rsidRPr="00265D49">
        <w:rPr>
          <w:sz w:val="20"/>
          <w:szCs w:val="20"/>
          <w:lang w:val="it-CH"/>
        </w:rPr>
        <w:t xml:space="preserve"> 26</w:t>
      </w:r>
      <w:r w:rsidR="00265D49" w:rsidRPr="00265D49">
        <w:rPr>
          <w:sz w:val="20"/>
          <w:szCs w:val="20"/>
          <w:lang w:val="it-CH"/>
        </w:rPr>
        <w:br/>
        <w:t>7621 Pécs</w:t>
      </w:r>
      <w:r w:rsidR="00265D49" w:rsidRPr="00265D49">
        <w:rPr>
          <w:sz w:val="20"/>
          <w:szCs w:val="20"/>
          <w:lang w:val="it-CH"/>
        </w:rPr>
        <w:br/>
      </w:r>
      <w:proofErr w:type="spellStart"/>
      <w:r w:rsidR="00265D49" w:rsidRPr="00265D49">
        <w:rPr>
          <w:sz w:val="20"/>
          <w:szCs w:val="20"/>
          <w:lang w:val="it-CH"/>
        </w:rPr>
        <w:t>Hungary</w:t>
      </w:r>
      <w:proofErr w:type="spellEnd"/>
      <w:r w:rsidR="00265D49" w:rsidRPr="00265D49">
        <w:rPr>
          <w:sz w:val="20"/>
          <w:szCs w:val="20"/>
          <w:lang w:val="it-CH"/>
        </w:rPr>
        <w:t xml:space="preserve"> </w:t>
      </w:r>
    </w:p>
    <w:p w14:paraId="606D096D" w14:textId="17338E8E" w:rsidR="007D0B54" w:rsidRPr="00265D49" w:rsidRDefault="007D0B54" w:rsidP="00C67DE1">
      <w:pPr>
        <w:spacing w:before="840" w:after="840"/>
        <w:ind w:left="5670"/>
        <w:rPr>
          <w:sz w:val="20"/>
          <w:szCs w:val="20"/>
          <w:lang w:val="it-CH"/>
        </w:rPr>
      </w:pPr>
      <w:r w:rsidRPr="00265D49">
        <w:rPr>
          <w:sz w:val="20"/>
          <w:szCs w:val="20"/>
          <w:lang w:val="en-US"/>
        </w:rPr>
        <w:t>________________________</w:t>
      </w:r>
    </w:p>
    <w:p w14:paraId="520F8C1D" w14:textId="77777777" w:rsidR="007C6484" w:rsidRPr="00265D49" w:rsidRDefault="007C6484" w:rsidP="00C67DE1">
      <w:pPr>
        <w:pStyle w:val="AbschnittAbstandimText"/>
        <w:spacing w:after="0"/>
        <w:rPr>
          <w:sz w:val="20"/>
          <w:szCs w:val="20"/>
          <w:lang w:val="it-CH"/>
        </w:rPr>
      </w:pPr>
    </w:p>
    <w:p w14:paraId="4D2DC9D0" w14:textId="77777777" w:rsidR="00F14A3B" w:rsidRPr="00265D49" w:rsidRDefault="00F14A3B" w:rsidP="00F14A3B">
      <w:pPr>
        <w:pStyle w:val="AbschnittAbstandimText"/>
        <w:rPr>
          <w:sz w:val="20"/>
          <w:szCs w:val="20"/>
          <w:lang w:val="en-GB"/>
        </w:rPr>
      </w:pPr>
      <w:r w:rsidRPr="00265D49">
        <w:rPr>
          <w:sz w:val="20"/>
          <w:szCs w:val="20"/>
          <w:lang w:val="en-GB"/>
        </w:rPr>
        <w:t>Dear Chief Prosecutor,</w:t>
      </w:r>
    </w:p>
    <w:p w14:paraId="785BC07B" w14:textId="77777777" w:rsidR="00F14A3B" w:rsidRPr="00265D49" w:rsidRDefault="00F14A3B" w:rsidP="00F14A3B">
      <w:pPr>
        <w:pStyle w:val="AbschnittAbstandimText"/>
        <w:rPr>
          <w:b/>
          <w:bCs/>
          <w:sz w:val="20"/>
          <w:szCs w:val="20"/>
          <w:lang w:val="en-GB"/>
        </w:rPr>
      </w:pPr>
      <w:r w:rsidRPr="00265D49">
        <w:rPr>
          <w:b/>
          <w:bCs/>
          <w:sz w:val="20"/>
          <w:szCs w:val="20"/>
          <w:lang w:val="en-GB"/>
        </w:rPr>
        <w:t>I am writing to express deep concern regarding the criminal charges formally filed against human rights defender Géza Buzás-</w:t>
      </w:r>
      <w:proofErr w:type="spellStart"/>
      <w:r w:rsidRPr="00265D49">
        <w:rPr>
          <w:b/>
          <w:bCs/>
          <w:sz w:val="20"/>
          <w:szCs w:val="20"/>
          <w:lang w:val="en-GB"/>
        </w:rPr>
        <w:t>Hábel</w:t>
      </w:r>
      <w:proofErr w:type="spellEnd"/>
      <w:r w:rsidRPr="00265D49">
        <w:rPr>
          <w:b/>
          <w:bCs/>
          <w:sz w:val="20"/>
          <w:szCs w:val="20"/>
          <w:lang w:val="en-GB"/>
        </w:rPr>
        <w:t xml:space="preserve"> for organising the Pécs Pride march that took place on 4 October 2025.</w:t>
      </w:r>
    </w:p>
    <w:p w14:paraId="5E4A18F2" w14:textId="26522BDF" w:rsidR="00F14A3B" w:rsidRPr="00265D49" w:rsidRDefault="00F14A3B" w:rsidP="00F14A3B">
      <w:pPr>
        <w:pStyle w:val="AbschnittAbstandimText"/>
        <w:rPr>
          <w:sz w:val="20"/>
          <w:szCs w:val="20"/>
          <w:lang w:val="en-GB"/>
        </w:rPr>
      </w:pPr>
      <w:r w:rsidRPr="00265D49">
        <w:rPr>
          <w:sz w:val="20"/>
          <w:szCs w:val="20"/>
          <w:lang w:val="en-GB"/>
        </w:rPr>
        <w:t>Instead of concluding that organising a Pride event should not constitute a criminal offence and closing the case against Géza Buzás-</w:t>
      </w:r>
      <w:proofErr w:type="spellStart"/>
      <w:r w:rsidRPr="00265D49">
        <w:rPr>
          <w:sz w:val="20"/>
          <w:szCs w:val="20"/>
          <w:lang w:val="en-GB"/>
        </w:rPr>
        <w:t>Hábel</w:t>
      </w:r>
      <w:proofErr w:type="spellEnd"/>
      <w:r w:rsidRPr="00265D49">
        <w:rPr>
          <w:sz w:val="20"/>
          <w:szCs w:val="20"/>
          <w:lang w:val="en-GB"/>
        </w:rPr>
        <w:t>, your office turned to the Pécs District Court seeking criminal proceedings against him. If the case goes to trial and Géza Buzás-</w:t>
      </w:r>
      <w:proofErr w:type="spellStart"/>
      <w:r w:rsidRPr="00265D49">
        <w:rPr>
          <w:sz w:val="20"/>
          <w:szCs w:val="20"/>
          <w:lang w:val="en-GB"/>
        </w:rPr>
        <w:t>Hábel</w:t>
      </w:r>
      <w:proofErr w:type="spellEnd"/>
      <w:r w:rsidRPr="00265D49">
        <w:rPr>
          <w:sz w:val="20"/>
          <w:szCs w:val="20"/>
          <w:lang w:val="en-GB"/>
        </w:rPr>
        <w:t xml:space="preserve"> is found guilty and convicted, he could face up to one year in prison.</w:t>
      </w:r>
    </w:p>
    <w:p w14:paraId="6B08D536" w14:textId="738FC7E5" w:rsidR="00F14A3B" w:rsidRPr="00265D49" w:rsidRDefault="00F14A3B" w:rsidP="00F14A3B">
      <w:pPr>
        <w:pStyle w:val="AbschnittAbstandimText"/>
        <w:rPr>
          <w:sz w:val="20"/>
          <w:szCs w:val="20"/>
          <w:lang w:val="en-GB"/>
        </w:rPr>
      </w:pPr>
      <w:r w:rsidRPr="00265D49">
        <w:rPr>
          <w:sz w:val="20"/>
          <w:szCs w:val="20"/>
          <w:lang w:val="en-GB"/>
        </w:rPr>
        <w:t xml:space="preserve">The police decision on the Pécs Pride, effectively declaring it </w:t>
      </w:r>
      <w:r w:rsidR="00110180" w:rsidRPr="00265D49">
        <w:rPr>
          <w:rFonts w:cs="Arial"/>
          <w:lang w:val="it-CH"/>
        </w:rPr>
        <w:t>«</w:t>
      </w:r>
      <w:r w:rsidRPr="00265D49">
        <w:rPr>
          <w:sz w:val="20"/>
          <w:szCs w:val="20"/>
          <w:lang w:val="en-GB"/>
        </w:rPr>
        <w:t>a banned assembly</w:t>
      </w:r>
      <w:r w:rsidR="00110180" w:rsidRPr="00265D49">
        <w:rPr>
          <w:rFonts w:cs="Arial"/>
          <w:lang w:val="it-CH"/>
        </w:rPr>
        <w:t>»</w:t>
      </w:r>
      <w:r w:rsidRPr="00265D49">
        <w:rPr>
          <w:sz w:val="20"/>
          <w:szCs w:val="20"/>
          <w:lang w:val="en-GB"/>
        </w:rPr>
        <w:t xml:space="preserve"> in September 2025, was arbitrary and discriminatory, based solely on the </w:t>
      </w:r>
      <w:r w:rsidR="00110180" w:rsidRPr="00265D49">
        <w:rPr>
          <w:rFonts w:cs="Arial"/>
          <w:lang w:val="it-CH"/>
        </w:rPr>
        <w:t>«</w:t>
      </w:r>
      <w:r w:rsidRPr="00265D49">
        <w:rPr>
          <w:sz w:val="20"/>
          <w:szCs w:val="20"/>
          <w:lang w:val="en-GB"/>
        </w:rPr>
        <w:t>anti-Pride</w:t>
      </w:r>
      <w:r w:rsidR="00110180" w:rsidRPr="00265D49">
        <w:rPr>
          <w:rFonts w:cs="Arial"/>
          <w:lang w:val="it-CH"/>
        </w:rPr>
        <w:t>»</w:t>
      </w:r>
      <w:r w:rsidRPr="00265D49">
        <w:rPr>
          <w:sz w:val="20"/>
          <w:szCs w:val="20"/>
          <w:lang w:val="en-GB"/>
        </w:rPr>
        <w:t xml:space="preserve"> law which became effective in April 2025. This ban and the legislation itself have been widely criticized by regional and international organisations as regressive, discriminatory and to be in violation of human rights standards. The organisation of a peaceful assembly advocating for equality, human rights, and remembrance, such as Pécs Pride, is protected conduct under the rights to freedom of peaceful assembly, freedom of expression and non-discrimination, as enshrined in regional and international standards to which Hungary is bound.</w:t>
      </w:r>
    </w:p>
    <w:p w14:paraId="0DA95F74" w14:textId="4E8701B7" w:rsidR="00F14A3B" w:rsidRPr="00265D49" w:rsidRDefault="00F14A3B" w:rsidP="00F14A3B">
      <w:pPr>
        <w:pStyle w:val="AbschnittAbstandimText"/>
        <w:rPr>
          <w:sz w:val="20"/>
          <w:szCs w:val="20"/>
          <w:lang w:val="en-GB"/>
        </w:rPr>
      </w:pPr>
      <w:r w:rsidRPr="00265D49">
        <w:rPr>
          <w:sz w:val="20"/>
          <w:szCs w:val="20"/>
          <w:lang w:val="en-GB"/>
        </w:rPr>
        <w:t>The international community is closely following Géza Buzás-</w:t>
      </w:r>
      <w:proofErr w:type="spellStart"/>
      <w:r w:rsidRPr="00265D49">
        <w:rPr>
          <w:sz w:val="20"/>
          <w:szCs w:val="20"/>
          <w:lang w:val="en-GB"/>
        </w:rPr>
        <w:t>Hábel’s</w:t>
      </w:r>
      <w:proofErr w:type="spellEnd"/>
      <w:r w:rsidRPr="00265D49">
        <w:rPr>
          <w:sz w:val="20"/>
          <w:szCs w:val="20"/>
          <w:lang w:val="en-GB"/>
        </w:rPr>
        <w:t xml:space="preserve"> situation and the recent criminal charges brought against him, which represents an alarming escalation in the criminalization of </w:t>
      </w:r>
      <w:r w:rsidR="00265D49" w:rsidRPr="00265D49">
        <w:rPr>
          <w:sz w:val="20"/>
          <w:szCs w:val="20"/>
          <w:lang w:val="en-GB"/>
        </w:rPr>
        <w:t>LGBTI*</w:t>
      </w:r>
      <w:r w:rsidRPr="00265D49">
        <w:rPr>
          <w:sz w:val="20"/>
          <w:szCs w:val="20"/>
          <w:lang w:val="en-GB"/>
        </w:rPr>
        <w:t xml:space="preserve"> expression and peaceful assembly in Hungary.</w:t>
      </w:r>
    </w:p>
    <w:p w14:paraId="126E55A7" w14:textId="77777777" w:rsidR="00F14A3B" w:rsidRPr="00265D49" w:rsidRDefault="00F14A3B" w:rsidP="00F14A3B">
      <w:pPr>
        <w:pStyle w:val="AbschnittAbstandimText"/>
        <w:rPr>
          <w:sz w:val="20"/>
          <w:szCs w:val="20"/>
          <w:lang w:val="en-GB"/>
        </w:rPr>
      </w:pPr>
      <w:r w:rsidRPr="00265D49">
        <w:rPr>
          <w:sz w:val="20"/>
          <w:szCs w:val="20"/>
          <w:lang w:val="en-GB"/>
        </w:rPr>
        <w:t>Organising a Pride march is an act of courage, solidarity, and hope. You have the authority to reaffirm that peaceful assembly must be protected.</w:t>
      </w:r>
    </w:p>
    <w:p w14:paraId="68A818EA" w14:textId="4BF9DB9F" w:rsidR="00F14A3B" w:rsidRPr="00265D49" w:rsidRDefault="00F14A3B" w:rsidP="00F14A3B">
      <w:pPr>
        <w:pStyle w:val="AbschnittAbstandimText"/>
        <w:rPr>
          <w:b/>
          <w:bCs/>
          <w:sz w:val="20"/>
          <w:szCs w:val="20"/>
          <w:lang w:val="en-GB"/>
        </w:rPr>
      </w:pPr>
      <w:r w:rsidRPr="00265D49">
        <w:rPr>
          <w:b/>
          <w:bCs/>
          <w:sz w:val="20"/>
          <w:szCs w:val="20"/>
          <w:lang w:val="en-GB"/>
        </w:rPr>
        <w:t>Prosecuting Géza Buzás-</w:t>
      </w:r>
      <w:proofErr w:type="spellStart"/>
      <w:r w:rsidRPr="00265D49">
        <w:rPr>
          <w:b/>
          <w:bCs/>
          <w:sz w:val="20"/>
          <w:szCs w:val="20"/>
          <w:lang w:val="en-GB"/>
        </w:rPr>
        <w:t>Hábel</w:t>
      </w:r>
      <w:proofErr w:type="spellEnd"/>
      <w:r w:rsidRPr="00265D49">
        <w:rPr>
          <w:b/>
          <w:bCs/>
          <w:sz w:val="20"/>
          <w:szCs w:val="20"/>
          <w:lang w:val="en-GB"/>
        </w:rPr>
        <w:t xml:space="preserve"> constitutes a violation of his rights, including to freedom of peaceful assembly and expression. I urge you to immediately drop the charges and terminate the proceedings against Géza Buzás-</w:t>
      </w:r>
      <w:proofErr w:type="spellStart"/>
      <w:r w:rsidRPr="00265D49">
        <w:rPr>
          <w:b/>
          <w:bCs/>
          <w:sz w:val="20"/>
          <w:szCs w:val="20"/>
          <w:lang w:val="en-GB"/>
        </w:rPr>
        <w:t>Hábel</w:t>
      </w:r>
      <w:proofErr w:type="spellEnd"/>
      <w:r w:rsidRPr="00265D49">
        <w:rPr>
          <w:b/>
          <w:bCs/>
          <w:sz w:val="20"/>
          <w:szCs w:val="20"/>
          <w:lang w:val="en-GB"/>
        </w:rPr>
        <w:t xml:space="preserve"> as he should not be prosecuted simply for exercising his human rights.</w:t>
      </w:r>
    </w:p>
    <w:p w14:paraId="13D0BAC1" w14:textId="77777777" w:rsidR="00F14A3B" w:rsidRPr="00265D49" w:rsidRDefault="00F14A3B" w:rsidP="00F14A3B">
      <w:pPr>
        <w:pStyle w:val="AbschnittAbstandimText"/>
        <w:rPr>
          <w:sz w:val="20"/>
          <w:szCs w:val="20"/>
          <w:lang w:val="en-GB"/>
        </w:rPr>
      </w:pPr>
    </w:p>
    <w:p w14:paraId="49992740" w14:textId="77777777" w:rsidR="00F14A3B" w:rsidRPr="00265D49" w:rsidRDefault="00F14A3B" w:rsidP="00F14A3B">
      <w:pPr>
        <w:pStyle w:val="AbschnittAbstandimText"/>
        <w:rPr>
          <w:sz w:val="20"/>
          <w:szCs w:val="20"/>
          <w:lang w:val="en-GB"/>
        </w:rPr>
      </w:pPr>
      <w:r w:rsidRPr="00265D49">
        <w:rPr>
          <w:sz w:val="20"/>
          <w:szCs w:val="20"/>
          <w:lang w:val="en-GB"/>
        </w:rPr>
        <w:t>Yours sincerely,</w:t>
      </w:r>
    </w:p>
    <w:p w14:paraId="21879721" w14:textId="77777777" w:rsidR="007D0B54" w:rsidRPr="00265D49" w:rsidRDefault="007D0B54" w:rsidP="00C67DE1">
      <w:pPr>
        <w:spacing w:before="360"/>
        <w:rPr>
          <w:sz w:val="20"/>
          <w:szCs w:val="20"/>
        </w:rPr>
      </w:pPr>
      <w:r w:rsidRPr="00265D49">
        <w:rPr>
          <w:sz w:val="20"/>
          <w:szCs w:val="20"/>
        </w:rPr>
        <w:t>________________________</w:t>
      </w:r>
    </w:p>
    <w:p w14:paraId="69BD97FD" w14:textId="77777777" w:rsidR="00881147" w:rsidRPr="0014306C" w:rsidRDefault="00097F8C" w:rsidP="00C67DE1">
      <w:pPr>
        <w:rPr>
          <w:sz w:val="20"/>
          <w:szCs w:val="20"/>
          <w:lang w:val="fr-FR"/>
        </w:rPr>
      </w:pPr>
      <w:r w:rsidRPr="00265D49">
        <w:rPr>
          <w:noProof/>
          <w:sz w:val="20"/>
          <w:szCs w:val="20"/>
          <w:lang w:val="fr-FR"/>
        </w:rPr>
        <mc:AlternateContent>
          <mc:Choice Requires="wps">
            <w:drawing>
              <wp:anchor distT="0" distB="0" distL="114300" distR="114300" simplePos="0" relativeHeight="251658240" behindDoc="0" locked="1" layoutInCell="0" allowOverlap="0" wp14:anchorId="74ED1597" wp14:editId="46623AB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3C38" w14:textId="5626F4B5" w:rsidR="00097F8C" w:rsidRPr="002222A4" w:rsidRDefault="00F71E28" w:rsidP="00FA0F34">
                            <w:pPr>
                              <w:spacing w:after="40"/>
                              <w:ind w:left="57"/>
                              <w:rPr>
                                <w:b/>
                              </w:rPr>
                            </w:pPr>
                            <w:proofErr w:type="spellStart"/>
                            <w:r w:rsidRPr="00F14A3B">
                              <w:rPr>
                                <w:b/>
                              </w:rPr>
                              <w:t>Copie</w:t>
                            </w:r>
                            <w:proofErr w:type="spellEnd"/>
                          </w:p>
                          <w:p w14:paraId="264DD9EE" w14:textId="5FCFEA34" w:rsidR="00CF68A0" w:rsidRPr="00CF68A0" w:rsidRDefault="00F14A3B" w:rsidP="00CF68A0">
                            <w:pPr>
                              <w:ind w:left="57"/>
                              <w:rPr>
                                <w:sz w:val="16"/>
                                <w:szCs w:val="16"/>
                              </w:rPr>
                            </w:pPr>
                            <w:r w:rsidRPr="00053C98">
                              <w:rPr>
                                <w:rFonts w:cs="Arial"/>
                                <w:sz w:val="16"/>
                                <w:szCs w:val="16"/>
                              </w:rPr>
                              <w:t xml:space="preserve">Botschaft der Republik Ungarn, </w:t>
                            </w:r>
                            <w:proofErr w:type="spellStart"/>
                            <w:r w:rsidRPr="00053C98">
                              <w:rPr>
                                <w:rFonts w:cs="Arial"/>
                                <w:sz w:val="16"/>
                                <w:szCs w:val="16"/>
                              </w:rPr>
                              <w:t>Muristrasse</w:t>
                            </w:r>
                            <w:proofErr w:type="spellEnd"/>
                            <w:r w:rsidRPr="00053C98">
                              <w:rPr>
                                <w:rFonts w:cs="Arial"/>
                                <w:sz w:val="16"/>
                                <w:szCs w:val="16"/>
                              </w:rPr>
                              <w:t xml:space="preserve"> 31, 3006 Bern</w:t>
                            </w:r>
                            <w:r>
                              <w:rPr>
                                <w:rFonts w:cs="Arial"/>
                                <w:sz w:val="16"/>
                                <w:szCs w:val="16"/>
                              </w:rPr>
                              <w:br/>
                            </w:r>
                            <w:r w:rsidRPr="00053C98">
                              <w:rPr>
                                <w:rFonts w:cs="Arial"/>
                                <w:sz w:val="16"/>
                                <w:szCs w:val="16"/>
                              </w:rPr>
                              <w:t>Fax: 031 351 20 01, E-Mail: mission.brn@mfa.gov.hu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D159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1773C38" w14:textId="5626F4B5" w:rsidR="00097F8C" w:rsidRPr="002222A4" w:rsidRDefault="00F71E28" w:rsidP="00FA0F34">
                      <w:pPr>
                        <w:spacing w:after="40"/>
                        <w:ind w:left="57"/>
                        <w:rPr>
                          <w:b/>
                        </w:rPr>
                      </w:pPr>
                      <w:proofErr w:type="spellStart"/>
                      <w:r w:rsidRPr="00F14A3B">
                        <w:rPr>
                          <w:b/>
                        </w:rPr>
                        <w:t>Copie</w:t>
                      </w:r>
                      <w:proofErr w:type="spellEnd"/>
                    </w:p>
                    <w:p w14:paraId="264DD9EE" w14:textId="5FCFEA34" w:rsidR="00CF68A0" w:rsidRPr="00CF68A0" w:rsidRDefault="00F14A3B" w:rsidP="00CF68A0">
                      <w:pPr>
                        <w:ind w:left="57"/>
                        <w:rPr>
                          <w:sz w:val="16"/>
                          <w:szCs w:val="16"/>
                        </w:rPr>
                      </w:pPr>
                      <w:r w:rsidRPr="00053C98">
                        <w:rPr>
                          <w:rFonts w:cs="Arial"/>
                          <w:sz w:val="16"/>
                          <w:szCs w:val="16"/>
                        </w:rPr>
                        <w:t xml:space="preserve">Botschaft der Republik Ungarn, </w:t>
                      </w:r>
                      <w:proofErr w:type="spellStart"/>
                      <w:r w:rsidRPr="00053C98">
                        <w:rPr>
                          <w:rFonts w:cs="Arial"/>
                          <w:sz w:val="16"/>
                          <w:szCs w:val="16"/>
                        </w:rPr>
                        <w:t>Muristrasse</w:t>
                      </w:r>
                      <w:proofErr w:type="spellEnd"/>
                      <w:r w:rsidRPr="00053C98">
                        <w:rPr>
                          <w:rFonts w:cs="Arial"/>
                          <w:sz w:val="16"/>
                          <w:szCs w:val="16"/>
                        </w:rPr>
                        <w:t xml:space="preserve"> 31, 3006 Bern</w:t>
                      </w:r>
                      <w:r>
                        <w:rPr>
                          <w:rFonts w:cs="Arial"/>
                          <w:sz w:val="16"/>
                          <w:szCs w:val="16"/>
                        </w:rPr>
                        <w:br/>
                      </w:r>
                      <w:r w:rsidRPr="00053C98">
                        <w:rPr>
                          <w:rFonts w:cs="Arial"/>
                          <w:sz w:val="16"/>
                          <w:szCs w:val="16"/>
                        </w:rPr>
                        <w:t>Fax: 031 351 20 01, E-Mail: mission.brn@mfa.gov.hu</w:t>
                      </w:r>
                    </w:p>
                  </w:txbxContent>
                </v:textbox>
                <w10:wrap type="topAndBottom" anchorx="page" anchory="page"/>
                <w10:anchorlock/>
              </v:shape>
            </w:pict>
          </mc:Fallback>
        </mc:AlternateContent>
      </w:r>
    </w:p>
    <w:sectPr w:rsidR="00881147" w:rsidRPr="0014306C" w:rsidSect="00097F8C">
      <w:footerReference w:type="first" r:id="rId17"/>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F5A2" w14:textId="77777777" w:rsidR="007A7D76" w:rsidRPr="008702FA" w:rsidRDefault="007A7D76" w:rsidP="00553907">
      <w:r w:rsidRPr="008702FA">
        <w:separator/>
      </w:r>
    </w:p>
  </w:endnote>
  <w:endnote w:type="continuationSeparator" w:id="0">
    <w:p w14:paraId="7BD48CF3" w14:textId="77777777" w:rsidR="007A7D76" w:rsidRPr="008702FA" w:rsidRDefault="007A7D7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EAA5"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A6ED"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ABBE"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55AE681F"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569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8C1B0C5" wp14:editId="09A722C0">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3A50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BECE787" wp14:editId="7A7B26B1">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0691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1884FDB" wp14:editId="456C72A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243F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AC69" w14:textId="77777777" w:rsidR="007A7D76" w:rsidRPr="008702FA" w:rsidRDefault="007A7D76" w:rsidP="00553907">
      <w:r w:rsidRPr="008702FA">
        <w:separator/>
      </w:r>
    </w:p>
  </w:footnote>
  <w:footnote w:type="continuationSeparator" w:id="0">
    <w:p w14:paraId="303444EB" w14:textId="77777777" w:rsidR="007A7D76" w:rsidRPr="008702FA" w:rsidRDefault="007A7D76"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568C"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5E68"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0F79"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3B"/>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0180"/>
    <w:rsid w:val="001120D0"/>
    <w:rsid w:val="00131D96"/>
    <w:rsid w:val="00132CBD"/>
    <w:rsid w:val="0014306C"/>
    <w:rsid w:val="0015194A"/>
    <w:rsid w:val="00153DC7"/>
    <w:rsid w:val="0016473F"/>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5D49"/>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05D41"/>
    <w:rsid w:val="00715E83"/>
    <w:rsid w:val="00720F40"/>
    <w:rsid w:val="00723B23"/>
    <w:rsid w:val="00725708"/>
    <w:rsid w:val="007274F8"/>
    <w:rsid w:val="00730483"/>
    <w:rsid w:val="00735E44"/>
    <w:rsid w:val="00744757"/>
    <w:rsid w:val="0074515B"/>
    <w:rsid w:val="007469CD"/>
    <w:rsid w:val="007518F6"/>
    <w:rsid w:val="007533AB"/>
    <w:rsid w:val="00756CB0"/>
    <w:rsid w:val="00757FC4"/>
    <w:rsid w:val="00775B82"/>
    <w:rsid w:val="00781539"/>
    <w:rsid w:val="00783E52"/>
    <w:rsid w:val="00797F7D"/>
    <w:rsid w:val="007A3A48"/>
    <w:rsid w:val="007A5FCA"/>
    <w:rsid w:val="007A7D76"/>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4A3B"/>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5BE6F"/>
  <w15:docId w15:val="{8F51DF50-E2E6-4C5F-8D08-DA842E60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s@mku.h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mnesty.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ssion.brn@mfa.gov.h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1131</Words>
  <Characters>7126</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2026-02-16T08:24:00Z</dcterms:created>
  <dcterms:modified xsi:type="dcterms:W3CDTF">2026-02-16T08:24:00Z</dcterms:modified>
</cp:coreProperties>
</file>