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98448C" w14:paraId="37633CFE" w14:textId="77777777" w:rsidTr="00F52C4A">
        <w:trPr>
          <w:cantSplit/>
        </w:trPr>
        <w:tc>
          <w:tcPr>
            <w:tcW w:w="5000" w:type="pct"/>
            <w:gridSpan w:val="3"/>
            <w:noWrap/>
            <w:vAlign w:val="center"/>
          </w:tcPr>
          <w:p w14:paraId="4708CB12" w14:textId="09533755" w:rsidR="0030351B" w:rsidRPr="0098448C" w:rsidRDefault="00B7569F" w:rsidP="009D5E04">
            <w:pPr>
              <w:pStyle w:val="INDEXDATUM"/>
            </w:pPr>
            <w:r w:rsidRPr="0098448C">
              <w:rPr>
                <w:lang w:val="it-CH"/>
              </w:rPr>
              <w:t>ASA 41/0644/2026 - Viet Nam - Date: 03/02/2026</w:t>
            </w:r>
          </w:p>
        </w:tc>
      </w:tr>
      <w:tr w:rsidR="00132CBD" w:rsidRPr="0098448C" w14:paraId="07BA38EB" w14:textId="77777777" w:rsidTr="00F52C4A">
        <w:trPr>
          <w:cantSplit/>
          <w:trHeight w:val="20"/>
        </w:trPr>
        <w:tc>
          <w:tcPr>
            <w:tcW w:w="1442" w:type="pct"/>
            <w:noWrap/>
          </w:tcPr>
          <w:p w14:paraId="7527B2BD" w14:textId="77777777" w:rsidR="00132CBD" w:rsidRPr="0098448C" w:rsidRDefault="00132CBD" w:rsidP="009D5E04">
            <w:pPr>
              <w:pStyle w:val="FURTHERINFO"/>
              <w:spacing w:after="80"/>
            </w:pPr>
            <w:r w:rsidRPr="0098448C">
              <w:t>FURTHER INFORMATION</w:t>
            </w:r>
          </w:p>
        </w:tc>
        <w:tc>
          <w:tcPr>
            <w:tcW w:w="1891" w:type="pct"/>
          </w:tcPr>
          <w:p w14:paraId="0F00EE08" w14:textId="77777777" w:rsidR="00132CBD" w:rsidRPr="0098448C" w:rsidRDefault="00132CBD" w:rsidP="009D5E04">
            <w:pPr>
              <w:pStyle w:val="URGENTACTION16P"/>
              <w:spacing w:after="80"/>
            </w:pPr>
            <w:r w:rsidRPr="0098448C">
              <w:t>URGENT ACTION</w:t>
            </w:r>
          </w:p>
        </w:tc>
        <w:tc>
          <w:tcPr>
            <w:tcW w:w="1667" w:type="pct"/>
          </w:tcPr>
          <w:p w14:paraId="31B855A4" w14:textId="067CC1F5" w:rsidR="00132CBD" w:rsidRPr="0098448C" w:rsidRDefault="00241D51" w:rsidP="009D5E04">
            <w:pPr>
              <w:pStyle w:val="UA00000"/>
              <w:spacing w:after="80"/>
            </w:pPr>
            <w:r w:rsidRPr="0098448C">
              <w:t xml:space="preserve">FI </w:t>
            </w:r>
            <w:r w:rsidR="00830ED0" w:rsidRPr="0098448C">
              <w:rPr>
                <w:b w:val="0"/>
              </w:rPr>
              <w:t>UA</w:t>
            </w:r>
            <w:r w:rsidR="00830ED0" w:rsidRPr="0098448C">
              <w:t xml:space="preserve"> </w:t>
            </w:r>
            <w:r w:rsidRPr="0098448C">
              <w:t>0</w:t>
            </w:r>
            <w:r w:rsidR="00B7569F" w:rsidRPr="0098448C">
              <w:t>83</w:t>
            </w:r>
            <w:r w:rsidRPr="0098448C">
              <w:t>/</w:t>
            </w:r>
            <w:r w:rsidR="00B7569F" w:rsidRPr="0098448C">
              <w:t>25</w:t>
            </w:r>
            <w:r w:rsidRPr="0098448C">
              <w:t>-</w:t>
            </w:r>
            <w:r w:rsidR="00B7569F" w:rsidRPr="0098448C">
              <w:t>1</w:t>
            </w:r>
          </w:p>
        </w:tc>
      </w:tr>
      <w:tr w:rsidR="0030351B" w:rsidRPr="0098448C" w14:paraId="40587E21" w14:textId="77777777" w:rsidTr="00F52C4A">
        <w:trPr>
          <w:cantSplit/>
        </w:trPr>
        <w:tc>
          <w:tcPr>
            <w:tcW w:w="5000" w:type="pct"/>
            <w:gridSpan w:val="3"/>
            <w:noWrap/>
            <w:vAlign w:val="bottom"/>
          </w:tcPr>
          <w:p w14:paraId="2384FFDD" w14:textId="3E306C3D" w:rsidR="0030351B" w:rsidRPr="0098448C" w:rsidRDefault="00B7569F" w:rsidP="009D5E04">
            <w:pPr>
              <w:pStyle w:val="TITEL100"/>
              <w:rPr>
                <w:szCs w:val="32"/>
                <w:lang w:val="en-US"/>
              </w:rPr>
            </w:pPr>
            <w:r w:rsidRPr="0098448C">
              <w:rPr>
                <w:lang w:val="it-CH"/>
              </w:rPr>
              <w:t>Imprisoned activist denied medical care</w:t>
            </w:r>
          </w:p>
        </w:tc>
      </w:tr>
      <w:tr w:rsidR="0030351B" w:rsidRPr="0098448C" w14:paraId="7014217F" w14:textId="77777777" w:rsidTr="00F52C4A">
        <w:trPr>
          <w:cantSplit/>
        </w:trPr>
        <w:tc>
          <w:tcPr>
            <w:tcW w:w="5000" w:type="pct"/>
            <w:gridSpan w:val="3"/>
            <w:noWrap/>
          </w:tcPr>
          <w:p w14:paraId="1DEB89DA" w14:textId="0A2377E6" w:rsidR="0030351B" w:rsidRPr="0098448C" w:rsidRDefault="00B7569F" w:rsidP="009D5E04">
            <w:pPr>
              <w:pStyle w:val="LAND"/>
            </w:pPr>
            <w:r w:rsidRPr="0098448C">
              <w:rPr>
                <w:lang w:val="it-CH"/>
              </w:rPr>
              <w:t>VIET NAM</w:t>
            </w:r>
          </w:p>
        </w:tc>
      </w:tr>
    </w:tbl>
    <w:p w14:paraId="791DA7F5" w14:textId="255A11E3" w:rsidR="00B7569F" w:rsidRPr="0098448C" w:rsidRDefault="00B7569F" w:rsidP="0098448C">
      <w:pPr>
        <w:pStyle w:val="LeadBeschreibung"/>
        <w:rPr>
          <w:lang w:val="en-GB"/>
        </w:rPr>
      </w:pPr>
      <w:r w:rsidRPr="0098448C">
        <w:rPr>
          <w:lang w:val="en-GB"/>
        </w:rPr>
        <w:t xml:space="preserve">The health of prominent human rights defender and prisoner of conscience </w:t>
      </w:r>
      <w:proofErr w:type="spellStart"/>
      <w:r w:rsidRPr="0098448C">
        <w:rPr>
          <w:lang w:val="en-GB"/>
        </w:rPr>
        <w:t>Cấn</w:t>
      </w:r>
      <w:proofErr w:type="spellEnd"/>
      <w:r w:rsidRPr="0098448C">
        <w:rPr>
          <w:lang w:val="en-GB"/>
        </w:rPr>
        <w:t xml:space="preserve"> Thị </w:t>
      </w:r>
      <w:proofErr w:type="spellStart"/>
      <w:r w:rsidRPr="0098448C">
        <w:rPr>
          <w:lang w:val="en-GB"/>
        </w:rPr>
        <w:t>Thêu</w:t>
      </w:r>
      <w:proofErr w:type="spellEnd"/>
      <w:r w:rsidRPr="0098448C">
        <w:rPr>
          <w:lang w:val="en-GB"/>
        </w:rPr>
        <w:t xml:space="preserve"> has worsened. On 17 January, </w:t>
      </w:r>
      <w:proofErr w:type="spellStart"/>
      <w:r w:rsidRPr="0098448C">
        <w:rPr>
          <w:lang w:val="en-GB"/>
        </w:rPr>
        <w:t>Cấn</w:t>
      </w:r>
      <w:proofErr w:type="spellEnd"/>
      <w:r w:rsidRPr="0098448C">
        <w:rPr>
          <w:lang w:val="en-GB"/>
        </w:rPr>
        <w:t xml:space="preserve"> Thị </w:t>
      </w:r>
      <w:proofErr w:type="spellStart"/>
      <w:r w:rsidRPr="0098448C">
        <w:rPr>
          <w:lang w:val="en-GB"/>
        </w:rPr>
        <w:t>Thêu</w:t>
      </w:r>
      <w:proofErr w:type="spellEnd"/>
      <w:r w:rsidRPr="0098448C">
        <w:rPr>
          <w:lang w:val="en-GB"/>
        </w:rPr>
        <w:t xml:space="preserve"> informed her family that she had been ill for 16 days with concerning symptoms associated with a stroke. Her request for medical treatment has been denied. Without proper care and regular visits from her family, there are grave concerns for her wellbeing. </w:t>
      </w:r>
      <w:proofErr w:type="spellStart"/>
      <w:r w:rsidRPr="0098448C">
        <w:rPr>
          <w:lang w:val="en-GB"/>
        </w:rPr>
        <w:t>Cấn</w:t>
      </w:r>
      <w:proofErr w:type="spellEnd"/>
      <w:r w:rsidRPr="0098448C">
        <w:rPr>
          <w:lang w:val="en-GB"/>
        </w:rPr>
        <w:t xml:space="preserve"> Thị </w:t>
      </w:r>
      <w:proofErr w:type="spellStart"/>
      <w:r w:rsidRPr="0098448C">
        <w:rPr>
          <w:lang w:val="en-GB"/>
        </w:rPr>
        <w:t>Thêu</w:t>
      </w:r>
      <w:proofErr w:type="spellEnd"/>
      <w:r w:rsidRPr="0098448C">
        <w:rPr>
          <w:lang w:val="en-GB"/>
        </w:rPr>
        <w:t xml:space="preserve"> has been imprisoned in Prison No. 5 in Thanh Hoa province for five years and allegedly subjected to torture and inhumane conditions of detention. </w:t>
      </w:r>
      <w:proofErr w:type="spellStart"/>
      <w:r w:rsidRPr="0098448C">
        <w:rPr>
          <w:lang w:val="en-GB"/>
        </w:rPr>
        <w:t>Cấn</w:t>
      </w:r>
      <w:proofErr w:type="spellEnd"/>
      <w:r w:rsidRPr="0098448C">
        <w:rPr>
          <w:lang w:val="en-GB"/>
        </w:rPr>
        <w:t xml:space="preserve"> Thị </w:t>
      </w:r>
      <w:proofErr w:type="spellStart"/>
      <w:r w:rsidRPr="0098448C">
        <w:rPr>
          <w:lang w:val="en-GB"/>
        </w:rPr>
        <w:t>Thêu</w:t>
      </w:r>
      <w:proofErr w:type="spellEnd"/>
      <w:r w:rsidRPr="0098448C">
        <w:rPr>
          <w:lang w:val="en-GB"/>
        </w:rPr>
        <w:t xml:space="preserve"> is a prisoner of conscience, detained solely for exercising her human rights, and must be immediately and unconditionally released. </w:t>
      </w:r>
    </w:p>
    <w:p w14:paraId="0A16A702" w14:textId="683C5C74" w:rsidR="00B7569F" w:rsidRPr="0098448C" w:rsidRDefault="00B7569F" w:rsidP="00B7569F">
      <w:pPr>
        <w:pStyle w:val="AbschnittAbstandimText"/>
        <w:rPr>
          <w:lang w:val="en-GB"/>
        </w:rPr>
      </w:pPr>
      <w:proofErr w:type="spellStart"/>
      <w:r w:rsidRPr="0098448C">
        <w:rPr>
          <w:lang w:val="en-GB"/>
        </w:rPr>
        <w:t>Cấn</w:t>
      </w:r>
      <w:proofErr w:type="spellEnd"/>
      <w:r w:rsidRPr="0098448C">
        <w:rPr>
          <w:lang w:val="en-GB"/>
        </w:rPr>
        <w:t xml:space="preserve"> Thị </w:t>
      </w:r>
      <w:proofErr w:type="spellStart"/>
      <w:r w:rsidRPr="0098448C">
        <w:rPr>
          <w:lang w:val="en-GB"/>
        </w:rPr>
        <w:t>Thêu</w:t>
      </w:r>
      <w:proofErr w:type="spellEnd"/>
      <w:r w:rsidRPr="0098448C">
        <w:rPr>
          <w:lang w:val="en-GB"/>
        </w:rPr>
        <w:t xml:space="preserve"> is a well-known land rights activist and human rights defender in Viet Nam. She became an activist after her family’s land was confiscated by the authorities in 2010. She began advocating against forced evictions and became a leading figure in the land rights movement. </w:t>
      </w:r>
      <w:proofErr w:type="spellStart"/>
      <w:r w:rsidRPr="0098448C">
        <w:rPr>
          <w:lang w:val="en-GB"/>
        </w:rPr>
        <w:t>Thêu</w:t>
      </w:r>
      <w:proofErr w:type="spellEnd"/>
      <w:r w:rsidRPr="0098448C">
        <w:rPr>
          <w:lang w:val="en-GB"/>
        </w:rPr>
        <w:t xml:space="preserve"> and her family supported victims of land grabbing, human rights violations, and prisoners of conscience. By documenting and reporting the issues on their social media accounts, which had more than 50,000 followers, the issues that Theu and her family raised were able to reach a large audience. They furthered their advocacy by providing human rights reports, especially on land rights and freedom of expression, to international communities.</w:t>
      </w:r>
    </w:p>
    <w:p w14:paraId="2211B3F9" w14:textId="5A0C7F55" w:rsidR="00B7569F" w:rsidRPr="0098448C" w:rsidRDefault="00B7569F" w:rsidP="00B7569F">
      <w:pPr>
        <w:pStyle w:val="AbschnittAbstandimText"/>
        <w:rPr>
          <w:lang w:val="en-GB"/>
        </w:rPr>
      </w:pPr>
      <w:r w:rsidRPr="0098448C">
        <w:rPr>
          <w:lang w:val="en-GB"/>
        </w:rPr>
        <w:t xml:space="preserve">Over the ten years that they had been activists, </w:t>
      </w:r>
      <w:proofErr w:type="spellStart"/>
      <w:r w:rsidRPr="0098448C">
        <w:rPr>
          <w:lang w:val="en-GB"/>
        </w:rPr>
        <w:t>Thêu</w:t>
      </w:r>
      <w:proofErr w:type="spellEnd"/>
      <w:r w:rsidRPr="0098448C">
        <w:rPr>
          <w:lang w:val="en-GB"/>
        </w:rPr>
        <w:t xml:space="preserve"> and her family faced intense harassment and surveillance from local authorities. </w:t>
      </w:r>
      <w:proofErr w:type="spellStart"/>
      <w:r w:rsidRPr="0098448C">
        <w:rPr>
          <w:lang w:val="en-GB"/>
        </w:rPr>
        <w:t>Cấn</w:t>
      </w:r>
      <w:proofErr w:type="spellEnd"/>
      <w:r w:rsidRPr="0098448C">
        <w:rPr>
          <w:lang w:val="en-GB"/>
        </w:rPr>
        <w:t xml:space="preserve"> Thị </w:t>
      </w:r>
      <w:proofErr w:type="spellStart"/>
      <w:r w:rsidRPr="0098448C">
        <w:rPr>
          <w:lang w:val="en-GB"/>
        </w:rPr>
        <w:t>Thêu</w:t>
      </w:r>
      <w:proofErr w:type="spellEnd"/>
      <w:r w:rsidRPr="0098448C">
        <w:rPr>
          <w:lang w:val="en-GB"/>
        </w:rPr>
        <w:t xml:space="preserve"> has been jailed twice; in 2014 (for 15 months) after leading a demonstration against a land grab, and again in 2016 (for 20 months) for filming a forced eviction. In total, she was in prison for two years and nine months. Her husband faced the same charges in </w:t>
      </w:r>
      <w:proofErr w:type="gramStart"/>
      <w:r w:rsidRPr="0098448C">
        <w:rPr>
          <w:lang w:val="en-GB"/>
        </w:rPr>
        <w:t>2014, and</w:t>
      </w:r>
      <w:proofErr w:type="gramEnd"/>
      <w:r w:rsidRPr="0098448C">
        <w:rPr>
          <w:lang w:val="en-GB"/>
        </w:rPr>
        <w:t xml:space="preserve"> also spent 18 months in jail. After their parents' imprisonment in 2014, her sons Trịnh Bá Phương and Trịnh Bá </w:t>
      </w:r>
      <w:proofErr w:type="spellStart"/>
      <w:r w:rsidRPr="0098448C">
        <w:rPr>
          <w:lang w:val="en-GB"/>
        </w:rPr>
        <w:t>Tư</w:t>
      </w:r>
      <w:proofErr w:type="spellEnd"/>
      <w:r w:rsidRPr="0098448C">
        <w:rPr>
          <w:lang w:val="en-GB"/>
        </w:rPr>
        <w:t xml:space="preserve"> also became activists and human rights defenders. Upon her release from pris-on, </w:t>
      </w:r>
      <w:proofErr w:type="spellStart"/>
      <w:r w:rsidRPr="0098448C">
        <w:rPr>
          <w:lang w:val="en-GB"/>
        </w:rPr>
        <w:t>Cấn</w:t>
      </w:r>
      <w:proofErr w:type="spellEnd"/>
      <w:r w:rsidRPr="0098448C">
        <w:rPr>
          <w:lang w:val="en-GB"/>
        </w:rPr>
        <w:t xml:space="preserve"> Thị </w:t>
      </w:r>
      <w:proofErr w:type="spellStart"/>
      <w:r w:rsidRPr="0098448C">
        <w:rPr>
          <w:lang w:val="en-GB"/>
        </w:rPr>
        <w:t>Thêu</w:t>
      </w:r>
      <w:proofErr w:type="spellEnd"/>
      <w:r w:rsidRPr="0098448C">
        <w:rPr>
          <w:lang w:val="en-GB"/>
        </w:rPr>
        <w:t xml:space="preserve"> continued her activism with her sons and her husband.</w:t>
      </w:r>
    </w:p>
    <w:p w14:paraId="1C320C6F" w14:textId="7D9935D8" w:rsidR="00B7569F" w:rsidRPr="0098448C" w:rsidRDefault="00B7569F" w:rsidP="00B7569F">
      <w:pPr>
        <w:pStyle w:val="AbschnittAbstandimText"/>
        <w:rPr>
          <w:lang w:val="en-GB"/>
        </w:rPr>
      </w:pPr>
      <w:r w:rsidRPr="0098448C">
        <w:rPr>
          <w:lang w:val="en-GB"/>
        </w:rPr>
        <w:t xml:space="preserve">Tensions reached a peak when </w:t>
      </w:r>
      <w:proofErr w:type="spellStart"/>
      <w:r w:rsidRPr="0098448C">
        <w:rPr>
          <w:lang w:val="en-GB"/>
        </w:rPr>
        <w:t>Thêu</w:t>
      </w:r>
      <w:proofErr w:type="spellEnd"/>
      <w:r w:rsidRPr="0098448C">
        <w:rPr>
          <w:lang w:val="en-GB"/>
        </w:rPr>
        <w:t xml:space="preserve"> and her two sons publicly advocated for the residents of </w:t>
      </w:r>
      <w:proofErr w:type="spellStart"/>
      <w:r w:rsidRPr="0098448C">
        <w:rPr>
          <w:lang w:val="en-GB"/>
        </w:rPr>
        <w:t>Đồng</w:t>
      </w:r>
      <w:proofErr w:type="spellEnd"/>
      <w:r w:rsidRPr="0098448C">
        <w:rPr>
          <w:lang w:val="en-GB"/>
        </w:rPr>
        <w:t xml:space="preserve"> Tâm village, who were victims of a high-profile land dispute with the government, from 2017 to 2020. In January 2020, police raided the village of </w:t>
      </w:r>
      <w:proofErr w:type="spellStart"/>
      <w:r w:rsidRPr="0098448C">
        <w:rPr>
          <w:lang w:val="en-GB"/>
        </w:rPr>
        <w:t>Đồng</w:t>
      </w:r>
      <w:proofErr w:type="spellEnd"/>
      <w:r w:rsidRPr="0098448C">
        <w:rPr>
          <w:lang w:val="en-GB"/>
        </w:rPr>
        <w:t xml:space="preserve"> Tâm, resulting in the death of </w:t>
      </w:r>
      <w:proofErr w:type="gramStart"/>
      <w:r w:rsidRPr="0098448C">
        <w:rPr>
          <w:lang w:val="en-GB"/>
        </w:rPr>
        <w:t>a</w:t>
      </w:r>
      <w:proofErr w:type="gramEnd"/>
      <w:r w:rsidRPr="0098448C">
        <w:rPr>
          <w:lang w:val="en-GB"/>
        </w:rPr>
        <w:t xml:space="preserve"> 84-year-old village leader and three police officers and the arrest of dozens of villagers. Despite the sensitivities and high</w:t>
      </w:r>
      <w:r w:rsidR="0098448C" w:rsidRPr="0098448C">
        <w:rPr>
          <w:lang w:val="en-GB"/>
        </w:rPr>
        <w:t xml:space="preserve"> </w:t>
      </w:r>
      <w:r w:rsidRPr="0098448C">
        <w:rPr>
          <w:lang w:val="en-GB"/>
        </w:rPr>
        <w:t xml:space="preserve">risks associated, and with all state-owned media censored, </w:t>
      </w:r>
      <w:proofErr w:type="spellStart"/>
      <w:r w:rsidRPr="0098448C">
        <w:rPr>
          <w:lang w:val="en-GB"/>
        </w:rPr>
        <w:t>Cấn</w:t>
      </w:r>
      <w:proofErr w:type="spellEnd"/>
      <w:r w:rsidRPr="0098448C">
        <w:rPr>
          <w:lang w:val="en-GB"/>
        </w:rPr>
        <w:t xml:space="preserve"> Thị Thêu, Trịnh Bá Phương and Trịnh Bá </w:t>
      </w:r>
      <w:proofErr w:type="spellStart"/>
      <w:r w:rsidRPr="0098448C">
        <w:rPr>
          <w:lang w:val="en-GB"/>
        </w:rPr>
        <w:t>Tư</w:t>
      </w:r>
      <w:proofErr w:type="spellEnd"/>
      <w:r w:rsidRPr="0098448C">
        <w:rPr>
          <w:lang w:val="en-GB"/>
        </w:rPr>
        <w:t xml:space="preserve"> used social media to inform the public about the incident and human rights violations.</w:t>
      </w:r>
    </w:p>
    <w:p w14:paraId="4713C1E9" w14:textId="7A0E49A6" w:rsidR="00B7569F" w:rsidRPr="0098448C" w:rsidRDefault="00B7569F" w:rsidP="00B7569F">
      <w:pPr>
        <w:pStyle w:val="AbschnittAbstandimText"/>
        <w:rPr>
          <w:lang w:val="en-GB"/>
        </w:rPr>
      </w:pPr>
      <w:r w:rsidRPr="0098448C">
        <w:rPr>
          <w:lang w:val="en-GB"/>
        </w:rPr>
        <w:t xml:space="preserve">As a result, on 24 June 2020, police arrested </w:t>
      </w:r>
      <w:proofErr w:type="spellStart"/>
      <w:r w:rsidRPr="0098448C">
        <w:rPr>
          <w:lang w:val="en-GB"/>
        </w:rPr>
        <w:t>Cấn</w:t>
      </w:r>
      <w:proofErr w:type="spellEnd"/>
      <w:r w:rsidRPr="0098448C">
        <w:rPr>
          <w:lang w:val="en-GB"/>
        </w:rPr>
        <w:t xml:space="preserve"> Thị Thêu, Trịnh Bá Phương and Trịnh Bá </w:t>
      </w:r>
      <w:proofErr w:type="spellStart"/>
      <w:r w:rsidRPr="0098448C">
        <w:rPr>
          <w:lang w:val="en-GB"/>
        </w:rPr>
        <w:t>Tư</w:t>
      </w:r>
      <w:proofErr w:type="spellEnd"/>
      <w:r w:rsidRPr="0098448C">
        <w:rPr>
          <w:lang w:val="en-GB"/>
        </w:rPr>
        <w:t>. At the time of the arrest, Phương had recently given birth to a son, who was just 4 days old when he was taken away.</w:t>
      </w:r>
    </w:p>
    <w:p w14:paraId="5C02DB57" w14:textId="6B66AC53" w:rsidR="00B7569F" w:rsidRPr="0098448C" w:rsidRDefault="00B7569F" w:rsidP="00B7569F">
      <w:pPr>
        <w:pStyle w:val="AbschnittAbstandimText"/>
        <w:rPr>
          <w:lang w:val="en-GB"/>
        </w:rPr>
      </w:pPr>
      <w:r w:rsidRPr="0098448C">
        <w:rPr>
          <w:lang w:val="en-GB"/>
        </w:rPr>
        <w:t xml:space="preserve">On 5 May 2021, </w:t>
      </w:r>
      <w:proofErr w:type="spellStart"/>
      <w:r w:rsidRPr="0098448C">
        <w:rPr>
          <w:lang w:val="en-GB"/>
        </w:rPr>
        <w:t>Cấn</w:t>
      </w:r>
      <w:proofErr w:type="spellEnd"/>
      <w:r w:rsidRPr="0098448C">
        <w:rPr>
          <w:lang w:val="en-GB"/>
        </w:rPr>
        <w:t xml:space="preserve"> Thị </w:t>
      </w:r>
      <w:proofErr w:type="spellStart"/>
      <w:r w:rsidRPr="0098448C">
        <w:rPr>
          <w:lang w:val="en-GB"/>
        </w:rPr>
        <w:t>Thêu</w:t>
      </w:r>
      <w:proofErr w:type="spellEnd"/>
      <w:r w:rsidRPr="0098448C">
        <w:rPr>
          <w:lang w:val="en-GB"/>
        </w:rPr>
        <w:t xml:space="preserve"> and Trịnh Bá </w:t>
      </w:r>
      <w:proofErr w:type="spellStart"/>
      <w:r w:rsidRPr="0098448C">
        <w:rPr>
          <w:lang w:val="en-GB"/>
        </w:rPr>
        <w:t>Tư</w:t>
      </w:r>
      <w:proofErr w:type="spellEnd"/>
      <w:r w:rsidRPr="0098448C">
        <w:rPr>
          <w:lang w:val="en-GB"/>
        </w:rPr>
        <w:t xml:space="preserve"> were sentenced to eight years in prison with three years’ probation. Seven months later, on 15 December 2021, Trịnh Bá Phương was sentenced to ten years in jail with five years’ probation. The three were charged for </w:t>
      </w:r>
      <w:r w:rsidR="0098448C" w:rsidRPr="0098448C">
        <w:rPr>
          <w:rFonts w:cs="Arial"/>
          <w:lang w:val="it-CH"/>
        </w:rPr>
        <w:t>«</w:t>
      </w:r>
      <w:r w:rsidRPr="0098448C">
        <w:rPr>
          <w:lang w:val="en-GB"/>
        </w:rPr>
        <w:t>making, storing, or spreading information, materials or items for the purpose of opposing the State of the Socialist Republic of Viet Nam</w:t>
      </w:r>
      <w:r w:rsidR="0098448C" w:rsidRPr="0098448C">
        <w:rPr>
          <w:rFonts w:cs="Arial"/>
          <w:lang w:val="it-CH"/>
        </w:rPr>
        <w:t>»</w:t>
      </w:r>
      <w:r w:rsidRPr="0098448C">
        <w:rPr>
          <w:lang w:val="en-GB"/>
        </w:rPr>
        <w:t xml:space="preserve"> under Article 117 of the Criminal Code. It is reported that, since 2011, at least 300 activists, human rights de-fenders and journalists in Viet Nam have been arrested under the Criminal Code. In September 2025, Trịnh Bá Phương was sentenced to 11 years in prison under Article 117, for possessing a banner opposing the Communist Party. This </w:t>
      </w:r>
      <w:proofErr w:type="gramStart"/>
      <w:r w:rsidRPr="0098448C">
        <w:rPr>
          <w:lang w:val="en-GB"/>
        </w:rPr>
        <w:t>lead</w:t>
      </w:r>
      <w:proofErr w:type="gramEnd"/>
      <w:r w:rsidRPr="0098448C">
        <w:rPr>
          <w:lang w:val="en-GB"/>
        </w:rPr>
        <w:t xml:space="preserve"> to a total of 21 years in prison from the previous charge in 2021.</w:t>
      </w:r>
    </w:p>
    <w:p w14:paraId="74A56E52" w14:textId="206C939E" w:rsidR="00B7569F" w:rsidRPr="0098448C" w:rsidRDefault="00B7569F" w:rsidP="00B7569F">
      <w:pPr>
        <w:pStyle w:val="AbschnittAbstandimText"/>
        <w:rPr>
          <w:lang w:val="en-GB"/>
        </w:rPr>
      </w:pPr>
      <w:r w:rsidRPr="0098448C">
        <w:rPr>
          <w:lang w:val="en-GB"/>
        </w:rPr>
        <w:t xml:space="preserve">During the pre-trial detention, there were several reports of the three activists' harsh treatment and torture. Allegedly, Trịnh Bá Phương had his genitals beaten by the police; Trịnh Bá </w:t>
      </w:r>
      <w:proofErr w:type="spellStart"/>
      <w:r w:rsidRPr="0098448C">
        <w:rPr>
          <w:lang w:val="en-GB"/>
        </w:rPr>
        <w:t>Tư</w:t>
      </w:r>
      <w:proofErr w:type="spellEnd"/>
      <w:r w:rsidRPr="0098448C">
        <w:rPr>
          <w:lang w:val="en-GB"/>
        </w:rPr>
        <w:t xml:space="preserve"> was also beaten, leading to kidney swelling. He also led a 20-day hunger strike to protest the harsh treatment. </w:t>
      </w:r>
      <w:proofErr w:type="spellStart"/>
      <w:r w:rsidRPr="0098448C">
        <w:rPr>
          <w:lang w:val="en-GB"/>
        </w:rPr>
        <w:t>Thêu</w:t>
      </w:r>
      <w:proofErr w:type="spellEnd"/>
      <w:r w:rsidRPr="0098448C">
        <w:rPr>
          <w:lang w:val="en-GB"/>
        </w:rPr>
        <w:t>, to this day, continues to suffer from an eye infection that was caused by poor pre-detention conditions, being placed in a cell with no proper ventilation or sufficient water, and in extreme heat.</w:t>
      </w:r>
    </w:p>
    <w:p w14:paraId="09863834" w14:textId="17153C63" w:rsidR="00B7569F" w:rsidRPr="0098448C" w:rsidRDefault="00B7569F" w:rsidP="00B7569F">
      <w:pPr>
        <w:pStyle w:val="AbschnittAbstandimText"/>
        <w:rPr>
          <w:lang w:val="en-GB"/>
        </w:rPr>
      </w:pPr>
      <w:r w:rsidRPr="0098448C">
        <w:rPr>
          <w:lang w:val="en-GB"/>
        </w:rPr>
        <w:t>Once in prison, the harassment and beatings reportedly continued. Transferred to three different jails, far away from their hometown (around 1</w:t>
      </w:r>
      <w:r w:rsidRPr="0098448C">
        <w:rPr>
          <w:lang w:val="en-GB"/>
        </w:rPr>
        <w:t>’</w:t>
      </w:r>
      <w:r w:rsidRPr="0098448C">
        <w:rPr>
          <w:lang w:val="en-GB"/>
        </w:rPr>
        <w:t xml:space="preserve">000 km), it is incredibly difficult and costly for their family to visit them. In fact, it was only in March 2022 that they were even allowed a visit from their family. In September 2022, Trịnh Bá </w:t>
      </w:r>
      <w:proofErr w:type="spellStart"/>
      <w:r w:rsidRPr="0098448C">
        <w:rPr>
          <w:lang w:val="en-GB"/>
        </w:rPr>
        <w:t>Tư</w:t>
      </w:r>
      <w:proofErr w:type="spellEnd"/>
      <w:r w:rsidRPr="0098448C">
        <w:rPr>
          <w:lang w:val="en-GB"/>
        </w:rPr>
        <w:t xml:space="preserve"> was beaten and placed in solitary confinement for ten days with his feet shackled because. He had simply been advocating for another prisoner to access emergency healthcare.</w:t>
      </w:r>
    </w:p>
    <w:p w14:paraId="7D26D277" w14:textId="5671A883" w:rsidR="00B7569F" w:rsidRPr="0098448C" w:rsidRDefault="00B7569F" w:rsidP="00B7569F">
      <w:pPr>
        <w:pStyle w:val="AbschnittAbstandimText"/>
        <w:rPr>
          <w:lang w:val="en-GB"/>
        </w:rPr>
      </w:pPr>
      <w:r w:rsidRPr="0098448C">
        <w:rPr>
          <w:lang w:val="en-GB"/>
        </w:rPr>
        <w:t xml:space="preserve">In 2021, Amnesty International condemned the arbitrary arrest and unfair trials of </w:t>
      </w:r>
      <w:proofErr w:type="spellStart"/>
      <w:r w:rsidRPr="0098448C">
        <w:rPr>
          <w:lang w:val="en-GB"/>
        </w:rPr>
        <w:t>Thêu</w:t>
      </w:r>
      <w:proofErr w:type="spellEnd"/>
      <w:r w:rsidRPr="0098448C">
        <w:rPr>
          <w:lang w:val="en-GB"/>
        </w:rPr>
        <w:t xml:space="preserve"> and her two sons </w:t>
      </w:r>
      <w:proofErr w:type="gramStart"/>
      <w:r w:rsidRPr="0098448C">
        <w:rPr>
          <w:lang w:val="en-GB"/>
        </w:rPr>
        <w:t>and also</w:t>
      </w:r>
      <w:proofErr w:type="gramEnd"/>
      <w:r w:rsidRPr="0098448C">
        <w:rPr>
          <w:lang w:val="en-GB"/>
        </w:rPr>
        <w:t xml:space="preserve"> raised grave concerns over their ill-treatment in 2022. UN experts raised serious concerns</w:t>
      </w:r>
      <w:r w:rsidRPr="0098448C">
        <w:rPr>
          <w:lang w:val="en-GB"/>
        </w:rPr>
        <w:t xml:space="preserve"> </w:t>
      </w:r>
      <w:r w:rsidRPr="0098448C">
        <w:rPr>
          <w:lang w:val="en-GB"/>
        </w:rPr>
        <w:t xml:space="preserve">UN experts raised serious concerns about the apparent systematic violations of the rights of human rights defenders in Viet Nam - including </w:t>
      </w:r>
      <w:proofErr w:type="spellStart"/>
      <w:r w:rsidRPr="0098448C">
        <w:rPr>
          <w:lang w:val="en-GB"/>
        </w:rPr>
        <w:t>Cấn</w:t>
      </w:r>
      <w:proofErr w:type="spellEnd"/>
      <w:r w:rsidRPr="0098448C">
        <w:rPr>
          <w:lang w:val="en-GB"/>
        </w:rPr>
        <w:t xml:space="preserve"> Thị Thêu, Trịnh Bá </w:t>
      </w:r>
      <w:proofErr w:type="spellStart"/>
      <w:r w:rsidRPr="0098448C">
        <w:rPr>
          <w:lang w:val="en-GB"/>
        </w:rPr>
        <w:t>Tư</w:t>
      </w:r>
      <w:proofErr w:type="spellEnd"/>
      <w:r w:rsidRPr="0098448C">
        <w:rPr>
          <w:lang w:val="en-GB"/>
        </w:rPr>
        <w:t xml:space="preserve"> and Trịnh Bá Phương - through arbitrary arrest, detention, unfair trials and criminal convictions in relation to the mere exercise of their right to freedom of expression and opinion.</w:t>
      </w:r>
    </w:p>
    <w:p w14:paraId="5C290B9D" w14:textId="77777777" w:rsidR="005E5E5F" w:rsidRPr="0098448C" w:rsidRDefault="005E5E5F" w:rsidP="009468F4">
      <w:pPr>
        <w:pStyle w:val="berschrift"/>
        <w:rPr>
          <w:lang w:val="it-CH"/>
        </w:rPr>
      </w:pPr>
      <w:r w:rsidRPr="0098448C">
        <w:rPr>
          <w:lang w:val="it-CH"/>
        </w:rPr>
        <w:t>TAKE ACTION</w:t>
      </w:r>
    </w:p>
    <w:p w14:paraId="2DAF62DF" w14:textId="77777777" w:rsidR="005E5E5F" w:rsidRPr="0098448C" w:rsidRDefault="005E5E5F" w:rsidP="009468F4">
      <w:pPr>
        <w:numPr>
          <w:ilvl w:val="0"/>
          <w:numId w:val="16"/>
        </w:numPr>
        <w:ind w:left="357" w:hanging="357"/>
        <w:rPr>
          <w:color w:val="000000"/>
          <w:lang w:val="en-GB"/>
        </w:rPr>
      </w:pPr>
      <w:r w:rsidRPr="0098448C">
        <w:rPr>
          <w:color w:val="000000"/>
          <w:lang w:val="en-GB"/>
        </w:rPr>
        <w:t xml:space="preserve">Write an appeal in your own words or use the </w:t>
      </w:r>
      <w:r w:rsidRPr="0098448C">
        <w:rPr>
          <w:b/>
          <w:color w:val="000000"/>
          <w:lang w:val="en-GB"/>
        </w:rPr>
        <w:t>model letter</w:t>
      </w:r>
      <w:r w:rsidRPr="0098448C">
        <w:rPr>
          <w:bCs/>
          <w:color w:val="000000"/>
          <w:lang w:val="en-GB"/>
        </w:rPr>
        <w:t xml:space="preserve"> on</w:t>
      </w:r>
      <w:r w:rsidRPr="0098448C">
        <w:rPr>
          <w:b/>
          <w:color w:val="000000"/>
          <w:lang w:val="en-GB"/>
        </w:rPr>
        <w:t xml:space="preserve"> </w:t>
      </w:r>
      <w:r w:rsidR="00923F24" w:rsidRPr="0098448C">
        <w:rPr>
          <w:b/>
          <w:color w:val="000000"/>
          <w:lang w:val="en-GB"/>
        </w:rPr>
        <w:t>page 2</w:t>
      </w:r>
      <w:r w:rsidRPr="0098448C">
        <w:rPr>
          <w:rFonts w:cs="Arial"/>
          <w:bCs/>
          <w:color w:val="000000"/>
          <w:lang w:val="en-GB"/>
        </w:rPr>
        <w:t>.</w:t>
      </w:r>
    </w:p>
    <w:p w14:paraId="3C70E0E0" w14:textId="447E24F6" w:rsidR="005E5E5F" w:rsidRPr="0098448C" w:rsidRDefault="005E5E5F" w:rsidP="00D63E43">
      <w:pPr>
        <w:numPr>
          <w:ilvl w:val="0"/>
          <w:numId w:val="16"/>
        </w:numPr>
        <w:ind w:left="357" w:hanging="357"/>
        <w:rPr>
          <w:lang w:val="en-GB"/>
        </w:rPr>
      </w:pPr>
      <w:r w:rsidRPr="0098448C">
        <w:rPr>
          <w:lang w:val="en-GB"/>
        </w:rPr>
        <w:t xml:space="preserve">Please </w:t>
      </w:r>
      <w:proofErr w:type="gramStart"/>
      <w:r w:rsidRPr="0098448C">
        <w:rPr>
          <w:lang w:val="en-GB"/>
        </w:rPr>
        <w:t>take action</w:t>
      </w:r>
      <w:proofErr w:type="gramEnd"/>
      <w:r w:rsidRPr="0098448C">
        <w:rPr>
          <w:lang w:val="en-GB"/>
        </w:rPr>
        <w:t xml:space="preserve"> before</w:t>
      </w:r>
      <w:r w:rsidRPr="0098448C">
        <w:rPr>
          <w:b/>
          <w:lang w:val="en-GB"/>
        </w:rPr>
        <w:t xml:space="preserve"> </w:t>
      </w:r>
      <w:r w:rsidR="00B7569F" w:rsidRPr="0098448C">
        <w:rPr>
          <w:b/>
          <w:bCs/>
          <w:u w:val="single"/>
          <w:lang w:val="it-CH"/>
        </w:rPr>
        <w:t>1 July</w:t>
      </w:r>
      <w:r w:rsidR="00B7569F" w:rsidRPr="0098448C">
        <w:rPr>
          <w:lang w:val="it-CH"/>
        </w:rPr>
        <w:t xml:space="preserve"> </w:t>
      </w:r>
      <w:r w:rsidRPr="0098448C">
        <w:rPr>
          <w:lang w:val="en-GB"/>
        </w:rPr>
        <w:t>20</w:t>
      </w:r>
      <w:r w:rsidR="00D01184" w:rsidRPr="0098448C">
        <w:rPr>
          <w:lang w:val="en-GB"/>
        </w:rPr>
        <w:t>2</w:t>
      </w:r>
      <w:r w:rsidR="00E41474" w:rsidRPr="0098448C">
        <w:rPr>
          <w:lang w:val="en-GB"/>
        </w:rPr>
        <w:t>6</w:t>
      </w:r>
      <w:r w:rsidRPr="0098448C">
        <w:rPr>
          <w:lang w:val="en-GB"/>
        </w:rPr>
        <w:t>.</w:t>
      </w:r>
    </w:p>
    <w:p w14:paraId="516FBF60" w14:textId="7524AC5D" w:rsidR="00AE31DB" w:rsidRPr="0098448C" w:rsidRDefault="005E5E5F" w:rsidP="009D5E04">
      <w:pPr>
        <w:numPr>
          <w:ilvl w:val="0"/>
          <w:numId w:val="16"/>
        </w:numPr>
        <w:spacing w:after="60"/>
        <w:ind w:left="357" w:hanging="357"/>
        <w:rPr>
          <w:lang w:val="en-US"/>
        </w:rPr>
      </w:pPr>
      <w:r w:rsidRPr="0098448C">
        <w:rPr>
          <w:lang w:val="en-GB"/>
        </w:rPr>
        <w:t>Preferred language:</w:t>
      </w:r>
      <w:r w:rsidRPr="0098448C">
        <w:rPr>
          <w:rFonts w:cs="Arial"/>
          <w:b/>
          <w:lang w:val="en-GB"/>
        </w:rPr>
        <w:t xml:space="preserve"> </w:t>
      </w:r>
      <w:r w:rsidR="00B7569F" w:rsidRPr="0098448C">
        <w:rPr>
          <w:b/>
          <w:bCs/>
          <w:lang w:val="it-CH"/>
        </w:rPr>
        <w:t xml:space="preserve">English, </w:t>
      </w:r>
      <w:proofErr w:type="spellStart"/>
      <w:r w:rsidR="00B7569F" w:rsidRPr="0098448C">
        <w:rPr>
          <w:b/>
          <w:bCs/>
          <w:lang w:val="it-CH"/>
        </w:rPr>
        <w:t>Vietnamese</w:t>
      </w:r>
      <w:proofErr w:type="spellEnd"/>
      <w:r w:rsidRPr="0098448C">
        <w:rPr>
          <w:lang w:val="it-CH"/>
        </w:rPr>
        <w:t xml:space="preserve">. You can </w:t>
      </w:r>
      <w:proofErr w:type="spellStart"/>
      <w:r w:rsidRPr="0098448C">
        <w:rPr>
          <w:lang w:val="it-CH"/>
        </w:rPr>
        <w:t>also</w:t>
      </w:r>
      <w:proofErr w:type="spellEnd"/>
      <w:r w:rsidRPr="0098448C">
        <w:rPr>
          <w:lang w:val="it-CH"/>
        </w:rPr>
        <w:t xml:space="preserve"> </w:t>
      </w:r>
      <w:proofErr w:type="spellStart"/>
      <w:r w:rsidRPr="0098448C">
        <w:rPr>
          <w:lang w:val="it-CH"/>
        </w:rPr>
        <w:t>write</w:t>
      </w:r>
      <w:proofErr w:type="spellEnd"/>
      <w:r w:rsidRPr="0098448C">
        <w:rPr>
          <w:lang w:val="it-CH"/>
        </w:rPr>
        <w:t xml:space="preserve"> in </w:t>
      </w:r>
      <w:proofErr w:type="spellStart"/>
      <w:r w:rsidRPr="0098448C">
        <w:rPr>
          <w:lang w:val="it-CH"/>
        </w:rPr>
        <w:t>your</w:t>
      </w:r>
      <w:proofErr w:type="spellEnd"/>
      <w:r w:rsidRPr="0098448C">
        <w:rPr>
          <w:lang w:val="it-CH"/>
        </w:rPr>
        <w:t xml:space="preserve"> </w:t>
      </w:r>
      <w:proofErr w:type="spellStart"/>
      <w:r w:rsidRPr="0098448C">
        <w:rPr>
          <w:lang w:val="it-CH"/>
        </w:rPr>
        <w:t>own</w:t>
      </w:r>
      <w:proofErr w:type="spellEnd"/>
      <w:r w:rsidRPr="0098448C">
        <w:rPr>
          <w:lang w:val="it-CH"/>
        </w:rPr>
        <w:t xml:space="preserve"> </w:t>
      </w:r>
      <w:proofErr w:type="spellStart"/>
      <w:r w:rsidRPr="0098448C">
        <w:rPr>
          <w:lang w:val="it-CH"/>
        </w:rPr>
        <w:t>language</w:t>
      </w:r>
      <w:proofErr w:type="spellEnd"/>
      <w:r w:rsidRPr="0098448C">
        <w:rPr>
          <w:lang w:val="it-CH"/>
        </w:rPr>
        <w:t>.</w:t>
      </w:r>
    </w:p>
    <w:p w14:paraId="470DA316" w14:textId="77777777" w:rsidR="00571037" w:rsidRPr="0098448C" w:rsidRDefault="00571037" w:rsidP="00571037">
      <w:pPr>
        <w:numPr>
          <w:ilvl w:val="0"/>
          <w:numId w:val="16"/>
        </w:numPr>
        <w:ind w:left="357" w:hanging="357"/>
        <w:rPr>
          <w:sz w:val="12"/>
          <w:szCs w:val="16"/>
          <w:lang w:val="fr-FR"/>
        </w:rPr>
      </w:pPr>
      <w:r w:rsidRPr="0098448C">
        <w:rPr>
          <w:b/>
          <w:sz w:val="12"/>
          <w:szCs w:val="16"/>
          <w:lang w:val="en-US"/>
        </w:rPr>
        <w:t>INFO POSTAGE</w:t>
      </w:r>
      <w:r w:rsidRPr="0098448C">
        <w:rPr>
          <w:sz w:val="12"/>
          <w:szCs w:val="16"/>
          <w:lang w:val="en-US"/>
        </w:rPr>
        <w:t xml:space="preserve">: Post delivery is possible to almost all countries. Please check at the Swiss Post whether letters are currently being delivered to the destination country. </w:t>
      </w:r>
      <w:r w:rsidRPr="0098448C">
        <w:rPr>
          <w:sz w:val="12"/>
          <w:szCs w:val="16"/>
          <w:lang w:val="en-US"/>
        </w:rPr>
        <w:br/>
        <w:t xml:space="preserve">If not, please </w:t>
      </w:r>
      <w:proofErr w:type="gramStart"/>
      <w:r w:rsidRPr="0098448C">
        <w:rPr>
          <w:sz w:val="12"/>
          <w:szCs w:val="16"/>
          <w:lang w:val="en-US"/>
        </w:rPr>
        <w:t>send</w:t>
      </w:r>
      <w:proofErr w:type="gramEnd"/>
      <w:r w:rsidRPr="0098448C">
        <w:rPr>
          <w:sz w:val="12"/>
          <w:szCs w:val="16"/>
          <w:lang w:val="en-US"/>
        </w:rPr>
        <w:t xml:space="preserve"> by email, fax or social media and/or via the embassy with the request for </w:t>
      </w:r>
      <w:proofErr w:type="gramStart"/>
      <w:r w:rsidRPr="0098448C">
        <w:rPr>
          <w:sz w:val="12"/>
          <w:szCs w:val="16"/>
          <w:lang w:val="en-US"/>
        </w:rPr>
        <w:t>forwarding</w:t>
      </w:r>
      <w:proofErr w:type="gramEnd"/>
      <w:r w:rsidRPr="0098448C">
        <w:rPr>
          <w:sz w:val="12"/>
          <w:szCs w:val="16"/>
          <w:lang w:val="en-US"/>
        </w:rPr>
        <w:t xml:space="preserve"> to the named person. </w:t>
      </w:r>
      <w:proofErr w:type="spellStart"/>
      <w:r w:rsidRPr="0098448C">
        <w:rPr>
          <w:sz w:val="12"/>
          <w:szCs w:val="16"/>
          <w:lang w:val="fr-FR"/>
        </w:rPr>
        <w:t>Thank</w:t>
      </w:r>
      <w:proofErr w:type="spellEnd"/>
      <w:r w:rsidRPr="0098448C">
        <w:rPr>
          <w:sz w:val="12"/>
          <w:szCs w:val="16"/>
          <w:lang w:val="fr-FR"/>
        </w:rPr>
        <w:t xml:space="preserve"> </w:t>
      </w:r>
      <w:proofErr w:type="spellStart"/>
      <w:r w:rsidRPr="0098448C">
        <w:rPr>
          <w:sz w:val="12"/>
          <w:szCs w:val="16"/>
          <w:lang w:val="fr-FR"/>
        </w:rPr>
        <w:t>you</w:t>
      </w:r>
      <w:proofErr w:type="spellEnd"/>
      <w:r w:rsidRPr="0098448C">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98448C" w14:paraId="2A776B73" w14:textId="77777777" w:rsidTr="002621D1">
        <w:trPr>
          <w:cantSplit/>
          <w:trHeight w:val="53"/>
        </w:trPr>
        <w:tc>
          <w:tcPr>
            <w:tcW w:w="2838" w:type="pct"/>
            <w:noWrap/>
            <w:hideMark/>
          </w:tcPr>
          <w:p w14:paraId="71365B54" w14:textId="77777777" w:rsidR="005E5E5F" w:rsidRPr="0098448C" w:rsidRDefault="005E5E5F" w:rsidP="009D5E04">
            <w:pPr>
              <w:pStyle w:val="berschrift"/>
              <w:spacing w:before="240"/>
              <w:rPr>
                <w:lang w:val="en-GB"/>
              </w:rPr>
            </w:pPr>
            <w:r w:rsidRPr="0098448C">
              <w:rPr>
                <w:lang w:val="it-CH"/>
              </w:rPr>
              <w:t>APPEALS TO</w:t>
            </w:r>
          </w:p>
        </w:tc>
        <w:tc>
          <w:tcPr>
            <w:tcW w:w="2162" w:type="pct"/>
            <w:hideMark/>
          </w:tcPr>
          <w:p w14:paraId="4D5AABA3" w14:textId="77777777" w:rsidR="005E5E5F" w:rsidRPr="0098448C" w:rsidRDefault="005E5E5F" w:rsidP="009D5E04">
            <w:pPr>
              <w:pStyle w:val="berschrift"/>
              <w:spacing w:before="240"/>
              <w:rPr>
                <w:lang w:val="en-GB"/>
              </w:rPr>
            </w:pPr>
            <w:r w:rsidRPr="0098448C">
              <w:rPr>
                <w:lang w:val="it-CH"/>
              </w:rPr>
              <w:t>COPIES TO</w:t>
            </w:r>
          </w:p>
        </w:tc>
      </w:tr>
      <w:tr w:rsidR="005E5E5F" w:rsidRPr="0098448C" w14:paraId="253DB87A" w14:textId="77777777" w:rsidTr="002621D1">
        <w:trPr>
          <w:cantSplit/>
          <w:trHeight w:val="53"/>
        </w:trPr>
        <w:tc>
          <w:tcPr>
            <w:tcW w:w="2838" w:type="pct"/>
            <w:noWrap/>
            <w:hideMark/>
          </w:tcPr>
          <w:p w14:paraId="0E9AB358" w14:textId="77777777" w:rsidR="0098448C" w:rsidRPr="0098448C" w:rsidRDefault="0098448C" w:rsidP="0098448C">
            <w:pPr>
              <w:spacing w:after="40"/>
              <w:rPr>
                <w:lang w:val="it-CH"/>
              </w:rPr>
            </w:pPr>
            <w:r w:rsidRPr="0098448C">
              <w:rPr>
                <w:lang w:val="it-CH"/>
              </w:rPr>
              <w:t>State President Lương Cường</w:t>
            </w:r>
          </w:p>
          <w:p w14:paraId="5FDEDEC1" w14:textId="77777777" w:rsidR="0098448C" w:rsidRPr="0098448C" w:rsidRDefault="0098448C" w:rsidP="0098448C">
            <w:pPr>
              <w:spacing w:after="40"/>
              <w:rPr>
                <w:sz w:val="14"/>
                <w:szCs w:val="14"/>
                <w:lang w:val="it-CH"/>
              </w:rPr>
            </w:pPr>
            <w:r w:rsidRPr="0098448C">
              <w:rPr>
                <w:sz w:val="14"/>
                <w:szCs w:val="14"/>
                <w:lang w:val="it-CH"/>
              </w:rPr>
              <w:t xml:space="preserve">Văn </w:t>
            </w:r>
            <w:proofErr w:type="spellStart"/>
            <w:r w:rsidRPr="0098448C">
              <w:rPr>
                <w:sz w:val="14"/>
                <w:szCs w:val="14"/>
                <w:lang w:val="it-CH"/>
              </w:rPr>
              <w:t>phòng</w:t>
            </w:r>
            <w:proofErr w:type="spellEnd"/>
            <w:r w:rsidRPr="0098448C">
              <w:rPr>
                <w:sz w:val="14"/>
                <w:szCs w:val="14"/>
                <w:lang w:val="it-CH"/>
              </w:rPr>
              <w:t xml:space="preserve"> </w:t>
            </w:r>
            <w:proofErr w:type="spellStart"/>
            <w:r w:rsidRPr="0098448C">
              <w:rPr>
                <w:sz w:val="14"/>
                <w:szCs w:val="14"/>
                <w:lang w:val="it-CH"/>
              </w:rPr>
              <w:t>chủ</w:t>
            </w:r>
            <w:proofErr w:type="spellEnd"/>
            <w:r w:rsidRPr="0098448C">
              <w:rPr>
                <w:sz w:val="14"/>
                <w:szCs w:val="14"/>
                <w:lang w:val="it-CH"/>
              </w:rPr>
              <w:t xml:space="preserve"> </w:t>
            </w:r>
            <w:proofErr w:type="spellStart"/>
            <w:r w:rsidRPr="0098448C">
              <w:rPr>
                <w:sz w:val="14"/>
                <w:szCs w:val="14"/>
                <w:lang w:val="it-CH"/>
              </w:rPr>
              <w:t>tịch</w:t>
            </w:r>
            <w:proofErr w:type="spellEnd"/>
            <w:r w:rsidRPr="0098448C">
              <w:rPr>
                <w:sz w:val="14"/>
                <w:szCs w:val="14"/>
                <w:lang w:val="it-CH"/>
              </w:rPr>
              <w:t xml:space="preserve"> </w:t>
            </w:r>
            <w:proofErr w:type="spellStart"/>
            <w:r w:rsidRPr="0098448C">
              <w:rPr>
                <w:sz w:val="14"/>
                <w:szCs w:val="14"/>
                <w:lang w:val="it-CH"/>
              </w:rPr>
              <w:t>nước</w:t>
            </w:r>
            <w:proofErr w:type="spellEnd"/>
            <w:r w:rsidRPr="0098448C">
              <w:rPr>
                <w:sz w:val="14"/>
                <w:szCs w:val="14"/>
                <w:lang w:val="it-CH"/>
              </w:rPr>
              <w:t xml:space="preserve">, </w:t>
            </w:r>
            <w:proofErr w:type="spellStart"/>
            <w:r w:rsidRPr="0098448C">
              <w:rPr>
                <w:sz w:val="14"/>
                <w:szCs w:val="14"/>
                <w:lang w:val="it-CH"/>
              </w:rPr>
              <w:t>số</w:t>
            </w:r>
            <w:proofErr w:type="spellEnd"/>
            <w:r w:rsidRPr="0098448C">
              <w:rPr>
                <w:sz w:val="14"/>
                <w:szCs w:val="14"/>
                <w:lang w:val="it-CH"/>
              </w:rPr>
              <w:t xml:space="preserve"> 2, Hùng Vương, </w:t>
            </w:r>
            <w:proofErr w:type="spellStart"/>
            <w:r w:rsidRPr="0098448C">
              <w:rPr>
                <w:sz w:val="14"/>
                <w:szCs w:val="14"/>
                <w:lang w:val="it-CH"/>
              </w:rPr>
              <w:t>Ba</w:t>
            </w:r>
            <w:proofErr w:type="spellEnd"/>
            <w:r w:rsidRPr="0098448C">
              <w:rPr>
                <w:sz w:val="14"/>
                <w:szCs w:val="14"/>
                <w:lang w:val="it-CH"/>
              </w:rPr>
              <w:t xml:space="preserve"> </w:t>
            </w:r>
            <w:proofErr w:type="spellStart"/>
            <w:r w:rsidRPr="0098448C">
              <w:rPr>
                <w:sz w:val="14"/>
                <w:szCs w:val="14"/>
                <w:lang w:val="it-CH"/>
              </w:rPr>
              <w:t>Đình</w:t>
            </w:r>
            <w:proofErr w:type="spellEnd"/>
            <w:r w:rsidRPr="0098448C">
              <w:rPr>
                <w:sz w:val="14"/>
                <w:szCs w:val="14"/>
                <w:lang w:val="it-CH"/>
              </w:rPr>
              <w:br/>
            </w:r>
            <w:proofErr w:type="spellStart"/>
            <w:r w:rsidRPr="0098448C">
              <w:rPr>
                <w:sz w:val="14"/>
                <w:szCs w:val="14"/>
                <w:lang w:val="it-CH"/>
              </w:rPr>
              <w:t>Hà</w:t>
            </w:r>
            <w:proofErr w:type="spellEnd"/>
            <w:r w:rsidRPr="0098448C">
              <w:rPr>
                <w:sz w:val="14"/>
                <w:szCs w:val="14"/>
                <w:lang w:val="it-CH"/>
              </w:rPr>
              <w:t xml:space="preserve"> </w:t>
            </w:r>
            <w:proofErr w:type="spellStart"/>
            <w:r w:rsidRPr="0098448C">
              <w:rPr>
                <w:sz w:val="14"/>
                <w:szCs w:val="14"/>
                <w:lang w:val="it-CH"/>
              </w:rPr>
              <w:t>Nội</w:t>
            </w:r>
            <w:proofErr w:type="spellEnd"/>
            <w:r w:rsidRPr="0098448C">
              <w:rPr>
                <w:sz w:val="14"/>
                <w:szCs w:val="14"/>
                <w:lang w:val="it-CH"/>
              </w:rPr>
              <w:t xml:space="preserve">, 10020, Việt </w:t>
            </w:r>
            <w:proofErr w:type="spellStart"/>
            <w:r w:rsidRPr="0098448C">
              <w:rPr>
                <w:sz w:val="14"/>
                <w:szCs w:val="14"/>
                <w:lang w:val="it-CH"/>
              </w:rPr>
              <w:t>Nam</w:t>
            </w:r>
            <w:proofErr w:type="spellEnd"/>
          </w:p>
          <w:p w14:paraId="4261EF72" w14:textId="4520FEBA" w:rsidR="005E5E5F" w:rsidRPr="0098448C" w:rsidRDefault="0098448C" w:rsidP="0098448C">
            <w:r w:rsidRPr="0098448C">
              <w:rPr>
                <w:b/>
                <w:bCs/>
                <w:lang w:val="en-US"/>
              </w:rPr>
              <w:t>→</w:t>
            </w:r>
            <w:r w:rsidRPr="0098448C">
              <w:rPr>
                <w:b/>
                <w:bCs/>
                <w:sz w:val="14"/>
                <w:szCs w:val="14"/>
                <w:lang w:val="en-US"/>
              </w:rPr>
              <w:t>The best way to reach the State President is through the Vietnamese embassy</w:t>
            </w:r>
          </w:p>
        </w:tc>
        <w:tc>
          <w:tcPr>
            <w:tcW w:w="2162" w:type="pct"/>
            <w:hideMark/>
          </w:tcPr>
          <w:p w14:paraId="230C8A45" w14:textId="77777777" w:rsidR="0098448C" w:rsidRPr="0098448C" w:rsidRDefault="0098448C" w:rsidP="0098448C">
            <w:pPr>
              <w:spacing w:after="80"/>
            </w:pPr>
            <w:r w:rsidRPr="0098448C">
              <w:t>Botschaft der Sozialistischen Republik Vietnam</w:t>
            </w:r>
            <w:r w:rsidRPr="0098448C">
              <w:br/>
            </w:r>
            <w:proofErr w:type="spellStart"/>
            <w:r w:rsidRPr="0098448C">
              <w:t>Schlösslistrasse</w:t>
            </w:r>
            <w:proofErr w:type="spellEnd"/>
            <w:r w:rsidRPr="0098448C">
              <w:t xml:space="preserve"> 26</w:t>
            </w:r>
            <w:r w:rsidRPr="0098448C">
              <w:br/>
              <w:t>3008 Bern</w:t>
            </w:r>
          </w:p>
          <w:p w14:paraId="422BCBFE" w14:textId="4FAC6C7D" w:rsidR="005E5E5F" w:rsidRPr="0098448C" w:rsidRDefault="0098448C" w:rsidP="0098448C">
            <w:r w:rsidRPr="0098448C">
              <w:t>Fax: 031 388 78 79</w:t>
            </w:r>
            <w:r w:rsidRPr="0098448C">
              <w:br/>
              <w:t xml:space="preserve">E-Mail: </w:t>
            </w:r>
            <w:hyperlink r:id="rId8" w:history="1">
              <w:r w:rsidRPr="0098448C">
                <w:rPr>
                  <w:rStyle w:val="Hyperlink"/>
                </w:rPr>
                <w:t>vietsuisse@bluewin.ch</w:t>
              </w:r>
            </w:hyperlink>
          </w:p>
        </w:tc>
      </w:tr>
      <w:tr w:rsidR="009B7FAE" w:rsidRPr="0098448C" w14:paraId="251E893B" w14:textId="77777777" w:rsidTr="002621D1">
        <w:trPr>
          <w:cantSplit/>
          <w:trHeight w:val="53"/>
        </w:trPr>
        <w:tc>
          <w:tcPr>
            <w:tcW w:w="5000" w:type="pct"/>
            <w:gridSpan w:val="2"/>
            <w:noWrap/>
          </w:tcPr>
          <w:p w14:paraId="4BDAD4B2" w14:textId="255198F4" w:rsidR="009B7FAE" w:rsidRPr="0098448C" w:rsidRDefault="00B71BDF" w:rsidP="009D5E04">
            <w:pPr>
              <w:rPr>
                <w:lang w:val="en-US"/>
              </w:rPr>
            </w:pPr>
            <w:r w:rsidRPr="0098448C">
              <w:rPr>
                <w:lang w:val="fr-CH"/>
              </w:rPr>
              <w:sym w:font="Wingdings 3" w:char="F022"/>
            </w:r>
            <w:r w:rsidRPr="0098448C">
              <w:rPr>
                <w:lang w:val="en-US"/>
              </w:rPr>
              <w:t xml:space="preserve"> </w:t>
            </w:r>
            <w:r w:rsidR="00BA09FB" w:rsidRPr="0098448C">
              <w:rPr>
                <w:b/>
                <w:bCs/>
                <w:lang w:val="en-US"/>
              </w:rPr>
              <w:t>Social media guidance</w:t>
            </w:r>
            <w:r w:rsidR="00BA09FB" w:rsidRPr="0098448C">
              <w:rPr>
                <w:lang w:val="en-US"/>
              </w:rPr>
              <w:t xml:space="preserve"> and </w:t>
            </w:r>
            <w:r w:rsidR="00BA09FB" w:rsidRPr="0098448C">
              <w:rPr>
                <w:b/>
                <w:bCs/>
                <w:lang w:val="en-US"/>
              </w:rPr>
              <w:t>a</w:t>
            </w:r>
            <w:r w:rsidR="00AA745E" w:rsidRPr="0098448C">
              <w:rPr>
                <w:b/>
                <w:bCs/>
                <w:lang w:val="en-US"/>
              </w:rPr>
              <w:t>ddit</w:t>
            </w:r>
            <w:r w:rsidR="00B7569F" w:rsidRPr="0098448C">
              <w:rPr>
                <w:b/>
                <w:bCs/>
                <w:lang w:val="en-US"/>
              </w:rPr>
              <w:t>i</w:t>
            </w:r>
            <w:r w:rsidR="00AA745E" w:rsidRPr="0098448C">
              <w:rPr>
                <w:b/>
                <w:bCs/>
                <w:lang w:val="en-US"/>
              </w:rPr>
              <w:t>onal targets</w:t>
            </w:r>
            <w:r w:rsidR="00AA745E" w:rsidRPr="0098448C">
              <w:rPr>
                <w:lang w:val="en-US"/>
              </w:rPr>
              <w:t xml:space="preserve"> see online</w:t>
            </w:r>
            <w:r w:rsidR="002365A5" w:rsidRPr="0098448C">
              <w:rPr>
                <w:lang w:val="en-US"/>
              </w:rPr>
              <w:t xml:space="preserve">: </w:t>
            </w:r>
            <w:hyperlink r:id="rId9" w:history="1">
              <w:r w:rsidR="002365A5" w:rsidRPr="0098448C">
                <w:rPr>
                  <w:rStyle w:val="Hyperlink"/>
                  <w:lang w:val="en-US"/>
                </w:rPr>
                <w:t>amnesty.ch</w:t>
              </w:r>
            </w:hyperlink>
            <w:r w:rsidR="002365A5" w:rsidRPr="0098448C">
              <w:rPr>
                <w:lang w:val="en-US"/>
              </w:rPr>
              <w:t xml:space="preserve"> </w:t>
            </w:r>
            <w:r w:rsidR="00A52BF5" w:rsidRPr="0098448C">
              <w:rPr>
                <w:sz w:val="32"/>
                <w:szCs w:val="32"/>
              </w:rPr>
              <w:sym w:font="Webdings" w:char="F04C"/>
            </w:r>
            <w:r w:rsidR="002365A5" w:rsidRPr="0098448C">
              <w:rPr>
                <w:b/>
                <w:bCs/>
                <w:lang w:val="en-US"/>
              </w:rPr>
              <w:t xml:space="preserve">UA </w:t>
            </w:r>
            <w:r w:rsidR="00B7569F" w:rsidRPr="0098448C">
              <w:rPr>
                <w:b/>
                <w:bCs/>
                <w:lang w:val="en-US"/>
              </w:rPr>
              <w:t>083/25</w:t>
            </w:r>
          </w:p>
        </w:tc>
      </w:tr>
    </w:tbl>
    <w:p w14:paraId="389262CC" w14:textId="77777777" w:rsidR="00881147" w:rsidRPr="0098448C" w:rsidRDefault="00881147" w:rsidP="00881147">
      <w:pPr>
        <w:rPr>
          <w:sz w:val="4"/>
          <w:lang w:val="it-CH"/>
        </w:rPr>
      </w:pPr>
    </w:p>
    <w:p w14:paraId="62E504E6" w14:textId="77777777" w:rsidR="007D0B54" w:rsidRPr="0098448C" w:rsidRDefault="00CF02C7" w:rsidP="00881147">
      <w:pPr>
        <w:rPr>
          <w:sz w:val="10"/>
          <w:szCs w:val="10"/>
          <w:lang w:val="it-CH"/>
        </w:rPr>
      </w:pPr>
      <w:r w:rsidRPr="0098448C">
        <w:rPr>
          <w:sz w:val="20"/>
          <w:szCs w:val="20"/>
          <w:lang w:val="it-CH"/>
        </w:rPr>
        <w:br w:type="page"/>
      </w:r>
    </w:p>
    <w:p w14:paraId="06F9CEC3" w14:textId="77777777" w:rsidR="00097F8C" w:rsidRPr="0098448C" w:rsidRDefault="00097F8C" w:rsidP="00C67DE1">
      <w:pPr>
        <w:spacing w:line="360" w:lineRule="auto"/>
        <w:rPr>
          <w:sz w:val="20"/>
          <w:szCs w:val="20"/>
          <w:lang w:val="en-US"/>
        </w:rPr>
        <w:sectPr w:rsidR="00097F8C" w:rsidRPr="0098448C" w:rsidSect="002621D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426" w:right="707" w:bottom="709" w:left="709" w:header="159" w:footer="306" w:gutter="0"/>
          <w:cols w:space="720"/>
          <w:titlePg/>
        </w:sectPr>
      </w:pPr>
    </w:p>
    <w:p w14:paraId="387DD533" w14:textId="77777777" w:rsidR="007D0B54" w:rsidRPr="0098448C" w:rsidRDefault="007D0B54" w:rsidP="00A4211C">
      <w:pPr>
        <w:rPr>
          <w:sz w:val="20"/>
          <w:szCs w:val="20"/>
          <w:lang w:val="en-US"/>
        </w:rPr>
      </w:pPr>
    </w:p>
    <w:p w14:paraId="4E68CE82" w14:textId="77777777" w:rsidR="007D0B54" w:rsidRPr="0098448C" w:rsidRDefault="007D0B54" w:rsidP="00A4211C">
      <w:pPr>
        <w:rPr>
          <w:sz w:val="20"/>
          <w:szCs w:val="20"/>
          <w:lang w:val="en-US"/>
        </w:rPr>
      </w:pPr>
    </w:p>
    <w:p w14:paraId="25C727EC" w14:textId="77777777" w:rsidR="007D0B54" w:rsidRPr="0098448C" w:rsidRDefault="007D0B54" w:rsidP="00A4211C">
      <w:pPr>
        <w:rPr>
          <w:sz w:val="20"/>
          <w:szCs w:val="20"/>
          <w:lang w:val="en-US"/>
        </w:rPr>
      </w:pPr>
    </w:p>
    <w:p w14:paraId="64534247" w14:textId="77777777" w:rsidR="007D0B54" w:rsidRPr="0098448C" w:rsidRDefault="007D0B54" w:rsidP="00A4211C">
      <w:pPr>
        <w:rPr>
          <w:sz w:val="20"/>
          <w:szCs w:val="20"/>
          <w:lang w:val="en-US"/>
        </w:rPr>
      </w:pPr>
    </w:p>
    <w:p w14:paraId="69228AD0" w14:textId="77777777" w:rsidR="007D0B54" w:rsidRPr="0098448C" w:rsidRDefault="007D0B54" w:rsidP="00A4211C">
      <w:pPr>
        <w:rPr>
          <w:sz w:val="20"/>
          <w:szCs w:val="20"/>
          <w:lang w:val="en-US"/>
        </w:rPr>
      </w:pPr>
    </w:p>
    <w:p w14:paraId="6D34326A" w14:textId="77777777" w:rsidR="00EF5ECD" w:rsidRPr="0098448C" w:rsidRDefault="00EF5ECD" w:rsidP="00A4211C">
      <w:pPr>
        <w:spacing w:after="480"/>
        <w:rPr>
          <w:sz w:val="20"/>
          <w:szCs w:val="20"/>
          <w:lang w:val="en-US"/>
        </w:rPr>
      </w:pPr>
    </w:p>
    <w:p w14:paraId="6B42B870" w14:textId="77777777" w:rsidR="0098448C" w:rsidRPr="0098448C" w:rsidRDefault="0098448C" w:rsidP="0098448C">
      <w:pPr>
        <w:spacing w:after="40"/>
        <w:ind w:left="5670"/>
        <w:rPr>
          <w:lang w:val="it-CH"/>
        </w:rPr>
      </w:pPr>
      <w:r w:rsidRPr="0098448C">
        <w:rPr>
          <w:lang w:val="it-CH"/>
        </w:rPr>
        <w:t>State President Lương Cường</w:t>
      </w:r>
    </w:p>
    <w:p w14:paraId="79AA944C" w14:textId="77777777" w:rsidR="0098448C" w:rsidRPr="0098448C" w:rsidRDefault="0098448C" w:rsidP="0098448C">
      <w:pPr>
        <w:spacing w:after="40"/>
        <w:ind w:left="5670"/>
        <w:rPr>
          <w:sz w:val="14"/>
          <w:szCs w:val="14"/>
          <w:lang w:val="it-CH"/>
        </w:rPr>
      </w:pPr>
      <w:r w:rsidRPr="0098448C">
        <w:rPr>
          <w:sz w:val="14"/>
          <w:szCs w:val="14"/>
          <w:lang w:val="it-CH"/>
        </w:rPr>
        <w:t xml:space="preserve">Văn </w:t>
      </w:r>
      <w:proofErr w:type="spellStart"/>
      <w:r w:rsidRPr="0098448C">
        <w:rPr>
          <w:sz w:val="14"/>
          <w:szCs w:val="14"/>
          <w:lang w:val="it-CH"/>
        </w:rPr>
        <w:t>phòng</w:t>
      </w:r>
      <w:proofErr w:type="spellEnd"/>
      <w:r w:rsidRPr="0098448C">
        <w:rPr>
          <w:sz w:val="14"/>
          <w:szCs w:val="14"/>
          <w:lang w:val="it-CH"/>
        </w:rPr>
        <w:t xml:space="preserve"> </w:t>
      </w:r>
      <w:proofErr w:type="spellStart"/>
      <w:r w:rsidRPr="0098448C">
        <w:rPr>
          <w:sz w:val="14"/>
          <w:szCs w:val="14"/>
          <w:lang w:val="it-CH"/>
        </w:rPr>
        <w:t>chủ</w:t>
      </w:r>
      <w:proofErr w:type="spellEnd"/>
      <w:r w:rsidRPr="0098448C">
        <w:rPr>
          <w:sz w:val="14"/>
          <w:szCs w:val="14"/>
          <w:lang w:val="it-CH"/>
        </w:rPr>
        <w:t xml:space="preserve"> </w:t>
      </w:r>
      <w:proofErr w:type="spellStart"/>
      <w:r w:rsidRPr="0098448C">
        <w:rPr>
          <w:sz w:val="14"/>
          <w:szCs w:val="14"/>
          <w:lang w:val="it-CH"/>
        </w:rPr>
        <w:t>tịch</w:t>
      </w:r>
      <w:proofErr w:type="spellEnd"/>
      <w:r w:rsidRPr="0098448C">
        <w:rPr>
          <w:sz w:val="14"/>
          <w:szCs w:val="14"/>
          <w:lang w:val="it-CH"/>
        </w:rPr>
        <w:t xml:space="preserve"> </w:t>
      </w:r>
      <w:proofErr w:type="spellStart"/>
      <w:r w:rsidRPr="0098448C">
        <w:rPr>
          <w:sz w:val="14"/>
          <w:szCs w:val="14"/>
          <w:lang w:val="it-CH"/>
        </w:rPr>
        <w:t>nước</w:t>
      </w:r>
      <w:proofErr w:type="spellEnd"/>
      <w:r w:rsidRPr="0098448C">
        <w:rPr>
          <w:sz w:val="14"/>
          <w:szCs w:val="14"/>
          <w:lang w:val="it-CH"/>
        </w:rPr>
        <w:t xml:space="preserve">, </w:t>
      </w:r>
      <w:proofErr w:type="spellStart"/>
      <w:r w:rsidRPr="0098448C">
        <w:rPr>
          <w:sz w:val="14"/>
          <w:szCs w:val="14"/>
          <w:lang w:val="it-CH"/>
        </w:rPr>
        <w:t>số</w:t>
      </w:r>
      <w:proofErr w:type="spellEnd"/>
      <w:r w:rsidRPr="0098448C">
        <w:rPr>
          <w:sz w:val="14"/>
          <w:szCs w:val="14"/>
          <w:lang w:val="it-CH"/>
        </w:rPr>
        <w:t xml:space="preserve"> 2, Hùng Vương, </w:t>
      </w:r>
      <w:proofErr w:type="spellStart"/>
      <w:r w:rsidRPr="0098448C">
        <w:rPr>
          <w:sz w:val="14"/>
          <w:szCs w:val="14"/>
          <w:lang w:val="it-CH"/>
        </w:rPr>
        <w:t>Ba</w:t>
      </w:r>
      <w:proofErr w:type="spellEnd"/>
      <w:r w:rsidRPr="0098448C">
        <w:rPr>
          <w:sz w:val="14"/>
          <w:szCs w:val="14"/>
          <w:lang w:val="it-CH"/>
        </w:rPr>
        <w:t xml:space="preserve"> </w:t>
      </w:r>
      <w:proofErr w:type="spellStart"/>
      <w:r w:rsidRPr="0098448C">
        <w:rPr>
          <w:sz w:val="14"/>
          <w:szCs w:val="14"/>
          <w:lang w:val="it-CH"/>
        </w:rPr>
        <w:t>Đình</w:t>
      </w:r>
      <w:proofErr w:type="spellEnd"/>
      <w:r w:rsidRPr="0098448C">
        <w:rPr>
          <w:sz w:val="14"/>
          <w:szCs w:val="14"/>
          <w:lang w:val="it-CH"/>
        </w:rPr>
        <w:br/>
      </w:r>
      <w:proofErr w:type="spellStart"/>
      <w:r w:rsidRPr="0098448C">
        <w:rPr>
          <w:sz w:val="14"/>
          <w:szCs w:val="14"/>
          <w:lang w:val="it-CH"/>
        </w:rPr>
        <w:t>Hà</w:t>
      </w:r>
      <w:proofErr w:type="spellEnd"/>
      <w:r w:rsidRPr="0098448C">
        <w:rPr>
          <w:sz w:val="14"/>
          <w:szCs w:val="14"/>
          <w:lang w:val="it-CH"/>
        </w:rPr>
        <w:t xml:space="preserve"> </w:t>
      </w:r>
      <w:proofErr w:type="spellStart"/>
      <w:r w:rsidRPr="0098448C">
        <w:rPr>
          <w:sz w:val="14"/>
          <w:szCs w:val="14"/>
          <w:lang w:val="it-CH"/>
        </w:rPr>
        <w:t>Nội</w:t>
      </w:r>
      <w:proofErr w:type="spellEnd"/>
      <w:r w:rsidRPr="0098448C">
        <w:rPr>
          <w:sz w:val="14"/>
          <w:szCs w:val="14"/>
          <w:lang w:val="it-CH"/>
        </w:rPr>
        <w:t xml:space="preserve">, 10020, Việt </w:t>
      </w:r>
      <w:proofErr w:type="spellStart"/>
      <w:r w:rsidRPr="0098448C">
        <w:rPr>
          <w:sz w:val="14"/>
          <w:szCs w:val="14"/>
          <w:lang w:val="it-CH"/>
        </w:rPr>
        <w:t>Nam</w:t>
      </w:r>
      <w:proofErr w:type="spellEnd"/>
    </w:p>
    <w:p w14:paraId="2008324E" w14:textId="77777777" w:rsidR="0098448C" w:rsidRPr="0098448C" w:rsidRDefault="0098448C" w:rsidP="0098448C">
      <w:pPr>
        <w:spacing w:after="40"/>
        <w:ind w:left="5670"/>
        <w:rPr>
          <w:sz w:val="16"/>
          <w:szCs w:val="16"/>
          <w:lang w:val="it-CH"/>
        </w:rPr>
      </w:pPr>
      <w:r w:rsidRPr="0098448C">
        <w:rPr>
          <w:b/>
          <w:bCs/>
          <w:sz w:val="14"/>
          <w:szCs w:val="14"/>
          <w:lang w:val="it-CH"/>
        </w:rPr>
        <w:t>c/o</w:t>
      </w:r>
      <w:r w:rsidRPr="0098448C">
        <w:rPr>
          <w:sz w:val="14"/>
          <w:szCs w:val="14"/>
          <w:lang w:val="it-CH"/>
        </w:rPr>
        <w:t xml:space="preserve"> </w:t>
      </w:r>
      <w:r w:rsidRPr="0098448C">
        <w:t>Botschaft der Sozialistischen Republik Vietnam</w:t>
      </w:r>
      <w:r w:rsidRPr="0098448C">
        <w:br/>
      </w:r>
      <w:proofErr w:type="spellStart"/>
      <w:r w:rsidRPr="0098448C">
        <w:t>Schlösslistrasse</w:t>
      </w:r>
      <w:proofErr w:type="spellEnd"/>
      <w:r w:rsidRPr="0098448C">
        <w:t xml:space="preserve"> 26</w:t>
      </w:r>
      <w:r w:rsidRPr="0098448C">
        <w:br/>
        <w:t>3008 Bern</w:t>
      </w:r>
    </w:p>
    <w:p w14:paraId="69B46649" w14:textId="41593B92" w:rsidR="007D0B54" w:rsidRPr="0098448C" w:rsidRDefault="007D0B54" w:rsidP="00C67DE1">
      <w:pPr>
        <w:spacing w:before="840" w:after="840"/>
        <w:ind w:left="5670"/>
        <w:rPr>
          <w:sz w:val="20"/>
          <w:szCs w:val="20"/>
          <w:lang w:val="it-CH"/>
        </w:rPr>
      </w:pPr>
      <w:r w:rsidRPr="0098448C">
        <w:rPr>
          <w:sz w:val="20"/>
          <w:szCs w:val="20"/>
        </w:rPr>
        <w:t>________________________</w:t>
      </w:r>
    </w:p>
    <w:p w14:paraId="48C4FFEC" w14:textId="77777777" w:rsidR="007C6484" w:rsidRPr="0098448C" w:rsidRDefault="007C6484" w:rsidP="00C67DE1">
      <w:pPr>
        <w:pStyle w:val="AbschnittAbstandimText"/>
        <w:spacing w:after="0"/>
        <w:rPr>
          <w:sz w:val="20"/>
          <w:szCs w:val="20"/>
          <w:lang w:val="it-CH"/>
        </w:rPr>
      </w:pPr>
    </w:p>
    <w:p w14:paraId="19DC45A0" w14:textId="6C1D7CCB" w:rsidR="00B7569F" w:rsidRPr="0098448C" w:rsidRDefault="00B7569F" w:rsidP="00B7569F">
      <w:pPr>
        <w:pStyle w:val="AbschnittAbstandimText"/>
        <w:rPr>
          <w:sz w:val="20"/>
          <w:szCs w:val="20"/>
          <w:lang w:val="en-GB"/>
        </w:rPr>
      </w:pPr>
      <w:r w:rsidRPr="0098448C">
        <w:rPr>
          <w:sz w:val="20"/>
          <w:szCs w:val="20"/>
          <w:lang w:val="en-GB"/>
        </w:rPr>
        <w:t>Your Excellency,</w:t>
      </w:r>
    </w:p>
    <w:p w14:paraId="507B11F4" w14:textId="5325BF1B" w:rsidR="00B7569F" w:rsidRPr="0098448C" w:rsidRDefault="00B7569F" w:rsidP="00B7569F">
      <w:pPr>
        <w:pStyle w:val="AbschnittAbstandimText"/>
        <w:rPr>
          <w:b/>
          <w:bCs/>
          <w:sz w:val="20"/>
          <w:szCs w:val="20"/>
          <w:lang w:val="en-GB"/>
        </w:rPr>
      </w:pPr>
      <w:r w:rsidRPr="0098448C">
        <w:rPr>
          <w:b/>
          <w:bCs/>
          <w:sz w:val="20"/>
          <w:szCs w:val="20"/>
          <w:lang w:val="en-GB"/>
        </w:rPr>
        <w:t xml:space="preserve">I am writing to express my grave concern for the health of 63-year-old </w:t>
      </w:r>
      <w:proofErr w:type="spellStart"/>
      <w:r w:rsidRPr="0098448C">
        <w:rPr>
          <w:b/>
          <w:bCs/>
          <w:sz w:val="20"/>
          <w:szCs w:val="20"/>
          <w:lang w:val="en-GB"/>
        </w:rPr>
        <w:t>Cấn</w:t>
      </w:r>
      <w:proofErr w:type="spellEnd"/>
      <w:r w:rsidRPr="0098448C">
        <w:rPr>
          <w:b/>
          <w:bCs/>
          <w:sz w:val="20"/>
          <w:szCs w:val="20"/>
          <w:lang w:val="en-GB"/>
        </w:rPr>
        <w:t xml:space="preserve"> Thị Thêu, a prominent land rights activist and human rights defender who has been imprisoned in Prison No. 5 in Thanh Hoa province for five years. </w:t>
      </w:r>
    </w:p>
    <w:p w14:paraId="0E6EEAAD" w14:textId="77777777" w:rsidR="00B7569F" w:rsidRPr="0098448C" w:rsidRDefault="00B7569F" w:rsidP="00B7569F">
      <w:pPr>
        <w:pStyle w:val="AbschnittAbstandimText"/>
        <w:rPr>
          <w:sz w:val="20"/>
          <w:szCs w:val="20"/>
          <w:lang w:val="en-GB"/>
        </w:rPr>
      </w:pPr>
      <w:r w:rsidRPr="0098448C">
        <w:rPr>
          <w:sz w:val="20"/>
          <w:szCs w:val="20"/>
          <w:lang w:val="en-GB"/>
        </w:rPr>
        <w:t xml:space="preserve">Concerningly, in a family visit on 17 January, </w:t>
      </w:r>
      <w:proofErr w:type="spellStart"/>
      <w:r w:rsidRPr="0098448C">
        <w:rPr>
          <w:sz w:val="20"/>
          <w:szCs w:val="20"/>
          <w:lang w:val="en-GB"/>
        </w:rPr>
        <w:t>Cấn</w:t>
      </w:r>
      <w:proofErr w:type="spellEnd"/>
      <w:r w:rsidRPr="0098448C">
        <w:rPr>
          <w:sz w:val="20"/>
          <w:szCs w:val="20"/>
          <w:lang w:val="en-GB"/>
        </w:rPr>
        <w:t xml:space="preserve"> Thị </w:t>
      </w:r>
      <w:proofErr w:type="spellStart"/>
      <w:r w:rsidRPr="0098448C">
        <w:rPr>
          <w:sz w:val="20"/>
          <w:szCs w:val="20"/>
          <w:lang w:val="en-GB"/>
        </w:rPr>
        <w:t>Thêu</w:t>
      </w:r>
      <w:proofErr w:type="spellEnd"/>
      <w:r w:rsidRPr="0098448C">
        <w:rPr>
          <w:sz w:val="20"/>
          <w:szCs w:val="20"/>
          <w:lang w:val="en-GB"/>
        </w:rPr>
        <w:t xml:space="preserve"> informed her family that she had been ill for 16 days with worrying symptoms associated with a stroke and was denied medical treatment.</w:t>
      </w:r>
    </w:p>
    <w:p w14:paraId="0279B32A" w14:textId="18858A25" w:rsidR="00B7569F" w:rsidRPr="0098448C" w:rsidRDefault="00B7569F" w:rsidP="00B7569F">
      <w:pPr>
        <w:pStyle w:val="AbschnittAbstandimText"/>
        <w:rPr>
          <w:sz w:val="20"/>
          <w:szCs w:val="20"/>
          <w:lang w:val="en-GB"/>
        </w:rPr>
      </w:pPr>
      <w:r w:rsidRPr="0098448C">
        <w:rPr>
          <w:sz w:val="20"/>
          <w:szCs w:val="20"/>
          <w:lang w:val="en-GB"/>
        </w:rPr>
        <w:t xml:space="preserve">In early August 2025, </w:t>
      </w:r>
      <w:proofErr w:type="spellStart"/>
      <w:r w:rsidRPr="0098448C">
        <w:rPr>
          <w:sz w:val="20"/>
          <w:szCs w:val="20"/>
          <w:lang w:val="en-GB"/>
        </w:rPr>
        <w:t>Cấn</w:t>
      </w:r>
      <w:proofErr w:type="spellEnd"/>
      <w:r w:rsidRPr="0098448C">
        <w:rPr>
          <w:sz w:val="20"/>
          <w:szCs w:val="20"/>
          <w:lang w:val="en-GB"/>
        </w:rPr>
        <w:t xml:space="preserve"> Thị </w:t>
      </w:r>
      <w:proofErr w:type="spellStart"/>
      <w:r w:rsidRPr="0098448C">
        <w:rPr>
          <w:sz w:val="20"/>
          <w:szCs w:val="20"/>
          <w:lang w:val="en-GB"/>
        </w:rPr>
        <w:t>Thêu</w:t>
      </w:r>
      <w:proofErr w:type="spellEnd"/>
      <w:r w:rsidRPr="0098448C">
        <w:rPr>
          <w:sz w:val="20"/>
          <w:szCs w:val="20"/>
          <w:lang w:val="en-GB"/>
        </w:rPr>
        <w:t xml:space="preserve"> informed her family that she was unable to eat anything other than some salted rice with a little broth, as her body was struggling to accept anything else. She also complained of a dull pain in her right groin region and, despite the hot summer weather, that her body temperature was unusually low. </w:t>
      </w:r>
    </w:p>
    <w:p w14:paraId="19443CD0" w14:textId="77777777" w:rsidR="00B7569F" w:rsidRPr="0098448C" w:rsidRDefault="00B7569F" w:rsidP="00B7569F">
      <w:pPr>
        <w:pStyle w:val="AbschnittAbstandimText"/>
        <w:rPr>
          <w:sz w:val="20"/>
          <w:szCs w:val="20"/>
          <w:lang w:val="en-GB"/>
        </w:rPr>
      </w:pPr>
      <w:r w:rsidRPr="0098448C">
        <w:rPr>
          <w:sz w:val="20"/>
          <w:szCs w:val="20"/>
          <w:lang w:val="en-GB"/>
        </w:rPr>
        <w:t>The authorities have refused her access to her own medical records at any point. Without proper care and regular visits from her family, there are grave concerns for her wellbeing.</w:t>
      </w:r>
    </w:p>
    <w:p w14:paraId="78702ADF" w14:textId="77777777" w:rsidR="00B7569F" w:rsidRPr="0098448C" w:rsidRDefault="00B7569F" w:rsidP="00B7569F">
      <w:pPr>
        <w:pStyle w:val="AbschnittAbstandimText"/>
        <w:rPr>
          <w:sz w:val="20"/>
          <w:szCs w:val="20"/>
          <w:lang w:val="en-GB"/>
        </w:rPr>
      </w:pPr>
      <w:proofErr w:type="spellStart"/>
      <w:r w:rsidRPr="0098448C">
        <w:rPr>
          <w:sz w:val="20"/>
          <w:szCs w:val="20"/>
          <w:lang w:val="en-GB"/>
        </w:rPr>
        <w:t>Cấn</w:t>
      </w:r>
      <w:proofErr w:type="spellEnd"/>
      <w:r w:rsidRPr="0098448C">
        <w:rPr>
          <w:sz w:val="20"/>
          <w:szCs w:val="20"/>
          <w:lang w:val="en-GB"/>
        </w:rPr>
        <w:t xml:space="preserve"> Thị </w:t>
      </w:r>
      <w:proofErr w:type="spellStart"/>
      <w:r w:rsidRPr="0098448C">
        <w:rPr>
          <w:sz w:val="20"/>
          <w:szCs w:val="20"/>
          <w:lang w:val="en-GB"/>
        </w:rPr>
        <w:t>Thêu</w:t>
      </w:r>
      <w:proofErr w:type="spellEnd"/>
      <w:r w:rsidRPr="0098448C">
        <w:rPr>
          <w:sz w:val="20"/>
          <w:szCs w:val="20"/>
          <w:lang w:val="en-GB"/>
        </w:rPr>
        <w:t xml:space="preserve"> should be celebrated and supported by the Vietnamese authorities, rather than harassed and detained. She is a prisoner of conscience, who has been detained solely for exercising her human rights.</w:t>
      </w:r>
    </w:p>
    <w:p w14:paraId="10E48B64" w14:textId="77777777" w:rsidR="00B7569F" w:rsidRPr="0098448C" w:rsidRDefault="00B7569F" w:rsidP="00B7569F">
      <w:pPr>
        <w:pStyle w:val="AbschnittAbstandimText"/>
        <w:rPr>
          <w:b/>
          <w:bCs/>
          <w:sz w:val="20"/>
          <w:szCs w:val="20"/>
          <w:lang w:val="en-GB"/>
        </w:rPr>
      </w:pPr>
      <w:r w:rsidRPr="0098448C">
        <w:rPr>
          <w:b/>
          <w:bCs/>
          <w:sz w:val="20"/>
          <w:szCs w:val="20"/>
          <w:lang w:val="en-GB"/>
        </w:rPr>
        <w:t>State President, I urge you to ensure that:</w:t>
      </w:r>
    </w:p>
    <w:p w14:paraId="4308203A" w14:textId="77777777" w:rsidR="00B7569F" w:rsidRPr="0098448C" w:rsidRDefault="00B7569F" w:rsidP="00B7569F">
      <w:pPr>
        <w:pStyle w:val="AbschnittAbstandimText"/>
        <w:numPr>
          <w:ilvl w:val="0"/>
          <w:numId w:val="19"/>
        </w:numPr>
        <w:rPr>
          <w:b/>
          <w:bCs/>
          <w:sz w:val="20"/>
          <w:szCs w:val="20"/>
          <w:lang w:val="en-GB"/>
        </w:rPr>
      </w:pPr>
      <w:proofErr w:type="spellStart"/>
      <w:r w:rsidRPr="0098448C">
        <w:rPr>
          <w:b/>
          <w:bCs/>
          <w:sz w:val="20"/>
          <w:szCs w:val="20"/>
          <w:lang w:val="en-GB"/>
        </w:rPr>
        <w:t>Cấn</w:t>
      </w:r>
      <w:proofErr w:type="spellEnd"/>
      <w:r w:rsidRPr="0098448C">
        <w:rPr>
          <w:b/>
          <w:bCs/>
          <w:sz w:val="20"/>
          <w:szCs w:val="20"/>
          <w:lang w:val="en-GB"/>
        </w:rPr>
        <w:t xml:space="preserve"> Thị </w:t>
      </w:r>
      <w:proofErr w:type="spellStart"/>
      <w:r w:rsidRPr="0098448C">
        <w:rPr>
          <w:b/>
          <w:bCs/>
          <w:sz w:val="20"/>
          <w:szCs w:val="20"/>
          <w:lang w:val="en-GB"/>
        </w:rPr>
        <w:t>Thêu</w:t>
      </w:r>
      <w:proofErr w:type="spellEnd"/>
      <w:r w:rsidRPr="0098448C">
        <w:rPr>
          <w:b/>
          <w:bCs/>
          <w:sz w:val="20"/>
          <w:szCs w:val="20"/>
          <w:lang w:val="en-GB"/>
        </w:rPr>
        <w:t xml:space="preserve"> is immediately and unconditionally released, as she is a prisoner of conscience detained solely for exercising her human right to freedom of </w:t>
      </w:r>
      <w:proofErr w:type="gramStart"/>
      <w:r w:rsidRPr="0098448C">
        <w:rPr>
          <w:b/>
          <w:bCs/>
          <w:sz w:val="20"/>
          <w:szCs w:val="20"/>
          <w:lang w:val="en-GB"/>
        </w:rPr>
        <w:t>expression;</w:t>
      </w:r>
      <w:proofErr w:type="gramEnd"/>
    </w:p>
    <w:p w14:paraId="258B7DCD" w14:textId="298558B9" w:rsidR="00B7569F" w:rsidRPr="0098448C" w:rsidRDefault="00B7569F" w:rsidP="00B7569F">
      <w:pPr>
        <w:pStyle w:val="AbschnittAbstandimText"/>
        <w:numPr>
          <w:ilvl w:val="0"/>
          <w:numId w:val="19"/>
        </w:numPr>
        <w:rPr>
          <w:b/>
          <w:bCs/>
          <w:sz w:val="20"/>
          <w:szCs w:val="20"/>
          <w:lang w:val="en-GB"/>
        </w:rPr>
      </w:pPr>
      <w:r w:rsidRPr="0098448C">
        <w:rPr>
          <w:b/>
          <w:bCs/>
          <w:sz w:val="20"/>
          <w:szCs w:val="20"/>
          <w:lang w:val="en-GB"/>
        </w:rPr>
        <w:t xml:space="preserve">Pending her release, </w:t>
      </w:r>
      <w:proofErr w:type="spellStart"/>
      <w:r w:rsidRPr="0098448C">
        <w:rPr>
          <w:b/>
          <w:bCs/>
          <w:sz w:val="20"/>
          <w:szCs w:val="20"/>
          <w:lang w:val="en-GB"/>
        </w:rPr>
        <w:t>Cấn</w:t>
      </w:r>
      <w:proofErr w:type="spellEnd"/>
      <w:r w:rsidRPr="0098448C">
        <w:rPr>
          <w:b/>
          <w:bCs/>
          <w:sz w:val="20"/>
          <w:szCs w:val="20"/>
          <w:lang w:val="en-GB"/>
        </w:rPr>
        <w:t xml:space="preserve"> Thị </w:t>
      </w:r>
      <w:proofErr w:type="spellStart"/>
      <w:r w:rsidRPr="0098448C">
        <w:rPr>
          <w:b/>
          <w:bCs/>
          <w:sz w:val="20"/>
          <w:szCs w:val="20"/>
          <w:lang w:val="en-GB"/>
        </w:rPr>
        <w:t>Thêu</w:t>
      </w:r>
      <w:proofErr w:type="spellEnd"/>
      <w:r w:rsidRPr="0098448C">
        <w:rPr>
          <w:b/>
          <w:bCs/>
          <w:sz w:val="20"/>
          <w:szCs w:val="20"/>
          <w:lang w:val="en-GB"/>
        </w:rPr>
        <w:t xml:space="preserve"> is treated in full accordance with the UN Standard Minimum Rules for the Treatment of Prisoners (the Nelson Mandela Rules) and is protected from torture and other ill-treatment and provided access to adequate healthcare.</w:t>
      </w:r>
    </w:p>
    <w:p w14:paraId="2E34ABFA" w14:textId="77777777" w:rsidR="00B7569F" w:rsidRPr="0098448C" w:rsidRDefault="00B7569F" w:rsidP="00B7569F">
      <w:pPr>
        <w:pStyle w:val="AbschnittAbstandimText"/>
        <w:rPr>
          <w:b/>
          <w:bCs/>
          <w:sz w:val="20"/>
          <w:szCs w:val="20"/>
          <w:lang w:val="en-GB"/>
        </w:rPr>
      </w:pPr>
    </w:p>
    <w:p w14:paraId="7365EA60" w14:textId="77777777" w:rsidR="00B7569F" w:rsidRPr="0098448C" w:rsidRDefault="00B7569F" w:rsidP="00B7569F">
      <w:pPr>
        <w:pStyle w:val="AbschnittAbstandimText"/>
        <w:rPr>
          <w:sz w:val="20"/>
          <w:szCs w:val="20"/>
          <w:lang w:val="en-GB"/>
        </w:rPr>
      </w:pPr>
      <w:r w:rsidRPr="0098448C">
        <w:rPr>
          <w:sz w:val="20"/>
          <w:szCs w:val="20"/>
          <w:lang w:val="en-GB"/>
        </w:rPr>
        <w:t>Your sincerely,</w:t>
      </w:r>
    </w:p>
    <w:p w14:paraId="07EDD0DB" w14:textId="77777777" w:rsidR="007D0B54" w:rsidRPr="0098448C" w:rsidRDefault="007D0B54" w:rsidP="00C67DE1">
      <w:pPr>
        <w:spacing w:before="360"/>
        <w:rPr>
          <w:sz w:val="20"/>
          <w:szCs w:val="20"/>
        </w:rPr>
      </w:pPr>
      <w:r w:rsidRPr="0098448C">
        <w:rPr>
          <w:sz w:val="20"/>
          <w:szCs w:val="20"/>
        </w:rPr>
        <w:t>________________________</w:t>
      </w:r>
    </w:p>
    <w:p w14:paraId="49721AA7" w14:textId="58438C12" w:rsidR="00881147" w:rsidRPr="0014306C" w:rsidRDefault="00881147" w:rsidP="00C67DE1">
      <w:pPr>
        <w:rPr>
          <w:sz w:val="20"/>
          <w:szCs w:val="20"/>
          <w:lang w:val="fr-FR"/>
        </w:rPr>
      </w:pPr>
    </w:p>
    <w:sectPr w:rsidR="00881147" w:rsidRPr="0014306C" w:rsidSect="00097F8C">
      <w:footerReference w:type="first" r:id="rId16"/>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1A0F" w14:textId="77777777" w:rsidR="00AD51B3" w:rsidRPr="008702FA" w:rsidRDefault="00AD51B3" w:rsidP="00553907">
      <w:r w:rsidRPr="008702FA">
        <w:separator/>
      </w:r>
    </w:p>
  </w:endnote>
  <w:endnote w:type="continuationSeparator" w:id="0">
    <w:p w14:paraId="00A82839" w14:textId="77777777" w:rsidR="00AD51B3" w:rsidRPr="008702FA" w:rsidRDefault="00AD51B3"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6099"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6EC1"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840D"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6DB69E64"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6FF1"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74D2D21" wp14:editId="56C91265">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54AD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AD38A80" wp14:editId="20753A3A">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C3FF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C4781EF" wp14:editId="6E5096DF">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F6A9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FFC2" w14:textId="77777777" w:rsidR="00AD51B3" w:rsidRPr="008702FA" w:rsidRDefault="00AD51B3" w:rsidP="00553907">
      <w:r w:rsidRPr="008702FA">
        <w:separator/>
      </w:r>
    </w:p>
  </w:footnote>
  <w:footnote w:type="continuationSeparator" w:id="0">
    <w:p w14:paraId="2CFE6AE0" w14:textId="77777777" w:rsidR="00AD51B3" w:rsidRPr="008702FA" w:rsidRDefault="00AD51B3"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C15F"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1CDE"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FC40"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4676178"/>
    <w:multiLevelType w:val="hybridMultilevel"/>
    <w:tmpl w:val="1BD4E6E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2"/>
  </w:num>
  <w:num w:numId="12" w16cid:durableId="242029019">
    <w:abstractNumId w:val="16"/>
  </w:num>
  <w:num w:numId="13" w16cid:durableId="1492525617">
    <w:abstractNumId w:val="17"/>
  </w:num>
  <w:num w:numId="14" w16cid:durableId="756831718">
    <w:abstractNumId w:val="13"/>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1967656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9F"/>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361"/>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8448C"/>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51B3"/>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7569F"/>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0C0EE"/>
  <w15:docId w15:val="{3D027351-63E1-4E80-A1D2-A3E39E7B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tsuisse@bluewin.ch"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nesty.ch"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1143</Words>
  <Characters>7201</Characters>
  <Application>Microsoft Office Word</Application>
  <DocSecurity>0</DocSecurity>
  <Lines>60</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2026-02-03T18:01:00Z</dcterms:created>
  <dcterms:modified xsi:type="dcterms:W3CDTF">2026-02-03T18:20:00Z</dcterms:modified>
</cp:coreProperties>
</file>