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82D0" w14:textId="77777777" w:rsidR="007D0B54" w:rsidRPr="002C6EF1" w:rsidRDefault="007D0B54" w:rsidP="00C67DE1">
      <w:pPr>
        <w:spacing w:line="360" w:lineRule="auto"/>
        <w:rPr>
          <w:sz w:val="20"/>
          <w:szCs w:val="20"/>
          <w:lang w:val="en-GB"/>
        </w:rPr>
      </w:pPr>
      <w:r w:rsidRPr="002C6EF1">
        <w:rPr>
          <w:sz w:val="20"/>
          <w:szCs w:val="20"/>
          <w:lang w:val="en-GB"/>
        </w:rPr>
        <w:t>________________________</w:t>
      </w:r>
    </w:p>
    <w:p w14:paraId="548F1BE2" w14:textId="77777777" w:rsidR="007D0B54" w:rsidRPr="002C6EF1" w:rsidRDefault="007D0B54" w:rsidP="00C67DE1">
      <w:pPr>
        <w:spacing w:line="360" w:lineRule="auto"/>
        <w:rPr>
          <w:sz w:val="20"/>
          <w:szCs w:val="20"/>
          <w:lang w:val="en-GB"/>
        </w:rPr>
      </w:pPr>
      <w:r w:rsidRPr="002C6EF1">
        <w:rPr>
          <w:sz w:val="20"/>
          <w:szCs w:val="20"/>
          <w:lang w:val="en-GB"/>
        </w:rPr>
        <w:t>________________________</w:t>
      </w:r>
    </w:p>
    <w:p w14:paraId="112DA165" w14:textId="77777777" w:rsidR="007D0B54" w:rsidRPr="002C6EF1" w:rsidRDefault="007D0B54" w:rsidP="00C67DE1">
      <w:pPr>
        <w:spacing w:line="360" w:lineRule="auto"/>
        <w:rPr>
          <w:sz w:val="20"/>
          <w:szCs w:val="20"/>
          <w:lang w:val="en-GB"/>
        </w:rPr>
      </w:pPr>
      <w:r w:rsidRPr="002C6EF1">
        <w:rPr>
          <w:sz w:val="20"/>
          <w:szCs w:val="20"/>
          <w:lang w:val="en-GB"/>
        </w:rPr>
        <w:t>________________________</w:t>
      </w:r>
    </w:p>
    <w:p w14:paraId="1E954F93" w14:textId="77777777" w:rsidR="007D0B54" w:rsidRPr="002C6EF1" w:rsidRDefault="007D0B54" w:rsidP="00C67DE1">
      <w:pPr>
        <w:spacing w:line="360" w:lineRule="auto"/>
        <w:rPr>
          <w:sz w:val="20"/>
          <w:szCs w:val="20"/>
          <w:lang w:val="en-GB"/>
        </w:rPr>
      </w:pPr>
      <w:r w:rsidRPr="002C6EF1">
        <w:rPr>
          <w:sz w:val="20"/>
          <w:szCs w:val="20"/>
          <w:lang w:val="en-GB"/>
        </w:rPr>
        <w:t>________________________</w:t>
      </w:r>
    </w:p>
    <w:p w14:paraId="611A7080" w14:textId="77777777" w:rsidR="007D0B54" w:rsidRPr="002C6EF1" w:rsidRDefault="007D0B54" w:rsidP="00C67DE1">
      <w:pPr>
        <w:rPr>
          <w:sz w:val="20"/>
          <w:szCs w:val="20"/>
          <w:lang w:val="en-GB"/>
        </w:rPr>
      </w:pPr>
    </w:p>
    <w:p w14:paraId="4E5ABDE2" w14:textId="77777777" w:rsidR="00EF5ECD" w:rsidRPr="002C6EF1" w:rsidRDefault="00EF5ECD" w:rsidP="00C67DE1">
      <w:pPr>
        <w:rPr>
          <w:sz w:val="20"/>
          <w:szCs w:val="20"/>
          <w:lang w:val="en-GB"/>
        </w:rPr>
      </w:pPr>
    </w:p>
    <w:p w14:paraId="102AAEA0" w14:textId="77777777" w:rsidR="00791D8A" w:rsidRPr="002C6EF1" w:rsidRDefault="00791D8A" w:rsidP="00791D8A">
      <w:pPr>
        <w:ind w:left="5670"/>
        <w:rPr>
          <w:sz w:val="20"/>
          <w:szCs w:val="20"/>
          <w:lang w:val="it-CH"/>
        </w:rPr>
      </w:pPr>
      <w:r w:rsidRPr="002C6EF1">
        <w:rPr>
          <w:sz w:val="20"/>
          <w:szCs w:val="20"/>
          <w:lang w:val="it-CH"/>
        </w:rPr>
        <w:t>Luiz Inácio Lula da Silva</w:t>
      </w:r>
    </w:p>
    <w:p w14:paraId="5079F79B" w14:textId="77777777" w:rsidR="00791D8A" w:rsidRPr="002C6EF1" w:rsidRDefault="00791D8A" w:rsidP="00791D8A">
      <w:pPr>
        <w:ind w:left="5670"/>
        <w:rPr>
          <w:sz w:val="20"/>
          <w:szCs w:val="20"/>
          <w:lang w:val="it-CH"/>
        </w:rPr>
      </w:pPr>
      <w:r w:rsidRPr="002C6EF1">
        <w:rPr>
          <w:sz w:val="20"/>
          <w:szCs w:val="20"/>
          <w:lang w:val="it-CH"/>
        </w:rPr>
        <w:t>President of the Federative Republic of Brazil</w:t>
      </w:r>
    </w:p>
    <w:p w14:paraId="721CDA16" w14:textId="77777777" w:rsidR="00791D8A" w:rsidRPr="002C6EF1" w:rsidRDefault="00791D8A" w:rsidP="00791D8A">
      <w:pPr>
        <w:ind w:left="5670"/>
        <w:rPr>
          <w:sz w:val="20"/>
          <w:szCs w:val="20"/>
          <w:lang w:val="it-CH"/>
        </w:rPr>
      </w:pPr>
      <w:r w:rsidRPr="002C6EF1">
        <w:rPr>
          <w:sz w:val="20"/>
          <w:szCs w:val="20"/>
          <w:lang w:val="it-CH"/>
        </w:rPr>
        <w:t>Palácio do Planalto</w:t>
      </w:r>
    </w:p>
    <w:p w14:paraId="57E76398" w14:textId="77777777" w:rsidR="00791D8A" w:rsidRPr="002C6EF1" w:rsidRDefault="00791D8A" w:rsidP="00791D8A">
      <w:pPr>
        <w:ind w:left="5670"/>
        <w:rPr>
          <w:sz w:val="20"/>
          <w:szCs w:val="20"/>
          <w:lang w:val="it-CH"/>
        </w:rPr>
      </w:pPr>
      <w:r w:rsidRPr="002C6EF1">
        <w:rPr>
          <w:sz w:val="20"/>
          <w:szCs w:val="20"/>
          <w:lang w:val="it-CH"/>
        </w:rPr>
        <w:t>Praça dos Três Poderes</w:t>
      </w:r>
    </w:p>
    <w:p w14:paraId="62E4A3BF" w14:textId="77777777" w:rsidR="00791D8A" w:rsidRPr="002C6EF1" w:rsidRDefault="00791D8A" w:rsidP="00791D8A">
      <w:pPr>
        <w:ind w:left="5670"/>
        <w:rPr>
          <w:sz w:val="20"/>
          <w:szCs w:val="20"/>
          <w:lang w:val="it-CH"/>
        </w:rPr>
      </w:pPr>
      <w:r w:rsidRPr="002C6EF1">
        <w:rPr>
          <w:sz w:val="20"/>
          <w:szCs w:val="20"/>
          <w:lang w:val="it-CH"/>
        </w:rPr>
        <w:t>Brasília - DF, CEP 70150-900</w:t>
      </w:r>
    </w:p>
    <w:p w14:paraId="716B2017" w14:textId="30AC8A99" w:rsidR="007D0B54" w:rsidRPr="002C6EF1" w:rsidRDefault="00791D8A" w:rsidP="00791D8A">
      <w:pPr>
        <w:ind w:left="5670"/>
        <w:rPr>
          <w:sz w:val="20"/>
          <w:szCs w:val="20"/>
          <w:lang w:val="it-CH"/>
        </w:rPr>
      </w:pPr>
      <w:r w:rsidRPr="002C6EF1">
        <w:rPr>
          <w:sz w:val="20"/>
          <w:szCs w:val="20"/>
          <w:lang w:val="it-CH"/>
        </w:rPr>
        <w:t>Brazil</w:t>
      </w:r>
    </w:p>
    <w:p w14:paraId="35BAFC4E" w14:textId="0ECD96E4" w:rsidR="007D0B54" w:rsidRPr="002C6EF1" w:rsidRDefault="007D0B54" w:rsidP="00C67DE1">
      <w:pPr>
        <w:spacing w:before="840" w:after="840"/>
        <w:ind w:left="5670"/>
        <w:rPr>
          <w:sz w:val="20"/>
          <w:szCs w:val="20"/>
          <w:lang w:val="it-CH"/>
        </w:rPr>
      </w:pPr>
      <w:r w:rsidRPr="002C6EF1">
        <w:rPr>
          <w:sz w:val="20"/>
          <w:szCs w:val="20"/>
          <w:lang w:val="en-GB"/>
        </w:rPr>
        <w:t>________________________</w:t>
      </w:r>
    </w:p>
    <w:p w14:paraId="616E102E" w14:textId="77777777" w:rsidR="007C6484" w:rsidRPr="002C6EF1" w:rsidRDefault="007C6484" w:rsidP="00C67DE1">
      <w:pPr>
        <w:pStyle w:val="AbschnittAbstandimText"/>
        <w:spacing w:after="0"/>
        <w:rPr>
          <w:sz w:val="20"/>
          <w:szCs w:val="20"/>
          <w:lang w:val="it-CH"/>
        </w:rPr>
      </w:pPr>
    </w:p>
    <w:p w14:paraId="51B1035F" w14:textId="502E1DCF" w:rsidR="00791D8A" w:rsidRPr="002C6EF1" w:rsidRDefault="00791D8A" w:rsidP="00791D8A">
      <w:pPr>
        <w:pStyle w:val="AbschnittAbstandimText"/>
        <w:tabs>
          <w:tab w:val="clear" w:pos="6085"/>
        </w:tabs>
        <w:spacing w:after="60"/>
        <w:rPr>
          <w:rFonts w:cs="Arial"/>
          <w:sz w:val="20"/>
          <w:szCs w:val="20"/>
        </w:rPr>
      </w:pPr>
      <w:r w:rsidRPr="002C6EF1">
        <w:rPr>
          <w:rFonts w:cs="Arial"/>
          <w:sz w:val="20"/>
          <w:szCs w:val="20"/>
        </w:rPr>
        <w:t>Mr. President Luis Inácio Lula da Silva</w:t>
      </w:r>
    </w:p>
    <w:p w14:paraId="0C1C6834" w14:textId="6B775958" w:rsidR="00791D8A" w:rsidRPr="002C6EF1" w:rsidRDefault="00791D8A" w:rsidP="00791D8A">
      <w:pPr>
        <w:pStyle w:val="AbschnittAbstandimText"/>
        <w:spacing w:after="60"/>
        <w:rPr>
          <w:rFonts w:cs="Arial"/>
          <w:sz w:val="20"/>
          <w:szCs w:val="20"/>
        </w:rPr>
      </w:pPr>
      <w:r w:rsidRPr="002C6EF1">
        <w:rPr>
          <w:rFonts w:cs="Arial"/>
          <w:sz w:val="20"/>
          <w:szCs w:val="20"/>
        </w:rPr>
        <w:t xml:space="preserve">I am writing to you to share my concern about the </w:t>
      </w:r>
      <w:r w:rsidRPr="002C6EF1">
        <w:rPr>
          <w:rFonts w:cs="Arial"/>
          <w:sz w:val="20"/>
          <w:szCs w:val="20"/>
          <w:lang w:val="it-CH"/>
        </w:rPr>
        <w:t>«</w:t>
      </w:r>
      <w:r w:rsidRPr="002C6EF1">
        <w:rPr>
          <w:rFonts w:cs="Arial"/>
          <w:sz w:val="20"/>
          <w:szCs w:val="20"/>
        </w:rPr>
        <w:t>General Environmental Licensing Law</w:t>
      </w:r>
      <w:r w:rsidRPr="002C6EF1">
        <w:rPr>
          <w:rFonts w:cs="Arial"/>
          <w:sz w:val="20"/>
          <w:szCs w:val="20"/>
          <w:lang w:val="it-CH"/>
        </w:rPr>
        <w:t>»</w:t>
      </w:r>
      <w:r w:rsidRPr="002C6EF1">
        <w:rPr>
          <w:rFonts w:cs="Arial"/>
          <w:sz w:val="20"/>
          <w:szCs w:val="20"/>
        </w:rPr>
        <w:t xml:space="preserve">, also referred to by civil society as </w:t>
      </w:r>
      <w:r w:rsidRPr="002C6EF1">
        <w:rPr>
          <w:rFonts w:cs="Arial"/>
          <w:sz w:val="20"/>
          <w:szCs w:val="20"/>
          <w:lang w:val="it-CH"/>
        </w:rPr>
        <w:t>«</w:t>
      </w:r>
      <w:r w:rsidRPr="002C6EF1">
        <w:rPr>
          <w:rFonts w:cs="Arial"/>
          <w:sz w:val="20"/>
          <w:szCs w:val="20"/>
        </w:rPr>
        <w:t>Devastation Bill</w:t>
      </w:r>
      <w:r w:rsidRPr="002C6EF1">
        <w:rPr>
          <w:rFonts w:cs="Arial"/>
          <w:sz w:val="20"/>
          <w:szCs w:val="20"/>
          <w:lang w:val="it-CH"/>
        </w:rPr>
        <w:t>»</w:t>
      </w:r>
      <w:r w:rsidRPr="002C6EF1">
        <w:rPr>
          <w:rFonts w:cs="Arial"/>
          <w:sz w:val="20"/>
          <w:szCs w:val="20"/>
        </w:rPr>
        <w:t xml:space="preserve"> (PL da Devastação), approved by the Chamber of Deputies on 17 July 2025, now under your consideration.</w:t>
      </w:r>
    </w:p>
    <w:p w14:paraId="0FE8EF3A" w14:textId="7647AA80" w:rsidR="00791D8A" w:rsidRPr="002C6EF1" w:rsidRDefault="00791D8A" w:rsidP="00791D8A">
      <w:pPr>
        <w:pStyle w:val="AbschnittAbstandimText"/>
        <w:spacing w:after="60"/>
        <w:rPr>
          <w:rFonts w:cs="Arial"/>
          <w:sz w:val="20"/>
          <w:szCs w:val="20"/>
        </w:rPr>
      </w:pPr>
      <w:r w:rsidRPr="002C6EF1">
        <w:rPr>
          <w:rFonts w:cs="Arial"/>
          <w:sz w:val="20"/>
          <w:szCs w:val="20"/>
        </w:rPr>
        <w:t xml:space="preserve">This bill severely weakens Brazil’s environmental licensing framework by enabling automatic approval for most projects through </w:t>
      </w:r>
      <w:r w:rsidRPr="002C6EF1">
        <w:rPr>
          <w:rFonts w:cs="Arial"/>
          <w:sz w:val="20"/>
          <w:szCs w:val="20"/>
          <w:lang w:val="it-CH"/>
        </w:rPr>
        <w:t>«</w:t>
      </w:r>
      <w:r w:rsidRPr="002C6EF1">
        <w:rPr>
          <w:rFonts w:cs="Arial"/>
          <w:sz w:val="20"/>
          <w:szCs w:val="20"/>
        </w:rPr>
        <w:t>License by Adhesion and Commitment</w:t>
      </w:r>
      <w:r w:rsidRPr="002C6EF1">
        <w:rPr>
          <w:rFonts w:cs="Arial"/>
          <w:sz w:val="20"/>
          <w:szCs w:val="20"/>
          <w:lang w:val="it-CH"/>
        </w:rPr>
        <w:t>»</w:t>
      </w:r>
      <w:r w:rsidRPr="002C6EF1">
        <w:rPr>
          <w:rFonts w:cs="Arial"/>
          <w:sz w:val="20"/>
          <w:szCs w:val="20"/>
        </w:rPr>
        <w:t xml:space="preserve">, based solely on self-declaration, without prior environmental or human rights assessments. It also exempts entire sectors, such as agroforestry and livestock, from licensing, and creates a </w:t>
      </w:r>
      <w:r w:rsidRPr="002C6EF1">
        <w:rPr>
          <w:rFonts w:cs="Arial"/>
          <w:sz w:val="20"/>
          <w:szCs w:val="20"/>
          <w:lang w:val="it-CH"/>
        </w:rPr>
        <w:t>«</w:t>
      </w:r>
      <w:r w:rsidRPr="002C6EF1">
        <w:rPr>
          <w:rFonts w:cs="Arial"/>
          <w:sz w:val="20"/>
          <w:szCs w:val="20"/>
        </w:rPr>
        <w:t>special environmental license</w:t>
      </w:r>
      <w:r w:rsidRPr="002C6EF1">
        <w:rPr>
          <w:rFonts w:cs="Arial"/>
          <w:sz w:val="20"/>
          <w:szCs w:val="20"/>
          <w:lang w:val="it-CH"/>
        </w:rPr>
        <w:t>»</w:t>
      </w:r>
      <w:r w:rsidRPr="002C6EF1">
        <w:rPr>
          <w:rFonts w:cs="Arial"/>
          <w:sz w:val="20"/>
          <w:szCs w:val="20"/>
        </w:rPr>
        <w:t xml:space="preserve"> to fast-track government-designated strategic projects without full environmental review. These modifications pose serious and irreversible risks to the right to a clean, healthy, and sustainable environment and, if implemented, would accelerate environmental degradation, biodiversity loss, and climate change.</w:t>
      </w:r>
    </w:p>
    <w:p w14:paraId="690405C6" w14:textId="57A6B879" w:rsidR="00791D8A" w:rsidRPr="002C6EF1" w:rsidRDefault="00791D8A" w:rsidP="00791D8A">
      <w:pPr>
        <w:pStyle w:val="AbschnittAbstandimText"/>
        <w:spacing w:after="60"/>
        <w:rPr>
          <w:rFonts w:cs="Arial"/>
          <w:sz w:val="20"/>
          <w:szCs w:val="20"/>
        </w:rPr>
      </w:pPr>
      <w:r w:rsidRPr="002C6EF1">
        <w:rPr>
          <w:rFonts w:cs="Arial"/>
          <w:sz w:val="20"/>
          <w:szCs w:val="20"/>
        </w:rPr>
        <w:t>The bill also restricts the participation of institutions tasked with protecting Indigenous rights in the approval of projects to only those on demarcated lands, disregarding the many territories awaiting formal recognition. This undermines the collective rights of Indigenous Peoples and Quilombola communities to their lands, territories, and resources. We also stress that the bill was passed without meaningful public consultation and could lead to violations to the rights to access to information, public participation and access to justice.</w:t>
      </w:r>
    </w:p>
    <w:p w14:paraId="5A5E7B55" w14:textId="5678F2C8" w:rsidR="00791D8A" w:rsidRPr="002C6EF1" w:rsidRDefault="00791D8A" w:rsidP="00791D8A">
      <w:pPr>
        <w:pStyle w:val="AbschnittAbstandimText"/>
        <w:spacing w:after="60"/>
        <w:rPr>
          <w:rFonts w:cs="Arial"/>
          <w:b/>
          <w:bCs/>
          <w:sz w:val="20"/>
          <w:szCs w:val="20"/>
        </w:rPr>
      </w:pPr>
      <w:r w:rsidRPr="002C6EF1">
        <w:rPr>
          <w:rFonts w:cs="Arial"/>
          <w:b/>
          <w:bCs/>
          <w:sz w:val="20"/>
          <w:szCs w:val="20"/>
        </w:rPr>
        <w:t xml:space="preserve">In light of these severe impacts and the constitutional responsibility you uphold, we urgently request your full veto of the </w:t>
      </w:r>
      <w:r w:rsidRPr="002C6EF1">
        <w:rPr>
          <w:rFonts w:cs="Arial"/>
          <w:b/>
          <w:bCs/>
          <w:sz w:val="20"/>
          <w:szCs w:val="20"/>
          <w:lang w:val="it-CH"/>
        </w:rPr>
        <w:t>«</w:t>
      </w:r>
      <w:r w:rsidRPr="002C6EF1">
        <w:rPr>
          <w:rFonts w:cs="Arial"/>
          <w:b/>
          <w:bCs/>
          <w:sz w:val="20"/>
          <w:szCs w:val="20"/>
        </w:rPr>
        <w:t>PL da Devastação</w:t>
      </w:r>
      <w:r w:rsidRPr="002C6EF1">
        <w:rPr>
          <w:rFonts w:cs="Arial"/>
          <w:b/>
          <w:bCs/>
          <w:sz w:val="20"/>
          <w:szCs w:val="20"/>
          <w:lang w:val="it-CH"/>
        </w:rPr>
        <w:t>»</w:t>
      </w:r>
      <w:r w:rsidRPr="002C6EF1">
        <w:rPr>
          <w:rFonts w:cs="Arial"/>
          <w:b/>
          <w:bCs/>
          <w:sz w:val="20"/>
          <w:szCs w:val="20"/>
        </w:rPr>
        <w:t xml:space="preserve"> to protect life, and human rights, including to a healthy environment. We emphasize that the approval of this bill contradicts Brazil’s international human rights and environmental commitments, especially in light of its presidency of the 2025 UN Climate Change Conference (COP30). A </w:t>
      </w:r>
      <w:r w:rsidRPr="002C6EF1">
        <w:rPr>
          <w:rFonts w:cs="Arial"/>
          <w:b/>
          <w:bCs/>
          <w:sz w:val="20"/>
          <w:szCs w:val="20"/>
          <w:lang w:val="it-CH"/>
        </w:rPr>
        <w:t>«</w:t>
      </w:r>
      <w:r w:rsidRPr="002C6EF1">
        <w:rPr>
          <w:rFonts w:cs="Arial"/>
          <w:b/>
          <w:bCs/>
          <w:sz w:val="20"/>
          <w:szCs w:val="20"/>
        </w:rPr>
        <w:t>climate leader</w:t>
      </w:r>
      <w:r w:rsidRPr="002C6EF1">
        <w:rPr>
          <w:rFonts w:cs="Arial"/>
          <w:b/>
          <w:bCs/>
          <w:sz w:val="20"/>
          <w:szCs w:val="20"/>
          <w:lang w:val="it-CH"/>
        </w:rPr>
        <w:t>»</w:t>
      </w:r>
      <w:r w:rsidRPr="002C6EF1">
        <w:rPr>
          <w:rFonts w:cs="Arial"/>
          <w:b/>
          <w:bCs/>
          <w:sz w:val="20"/>
          <w:szCs w:val="20"/>
        </w:rPr>
        <w:t xml:space="preserve"> cannot allow this threat to human rights and climate justice. </w:t>
      </w:r>
    </w:p>
    <w:p w14:paraId="75AE5620" w14:textId="77777777" w:rsidR="00791D8A" w:rsidRPr="002C6EF1" w:rsidRDefault="00791D8A" w:rsidP="00791D8A">
      <w:pPr>
        <w:pStyle w:val="AbschnittAbstandimText"/>
        <w:spacing w:after="60"/>
        <w:rPr>
          <w:rFonts w:cs="Arial"/>
          <w:sz w:val="20"/>
          <w:szCs w:val="20"/>
        </w:rPr>
      </w:pPr>
    </w:p>
    <w:p w14:paraId="123517F5" w14:textId="3C2AF932" w:rsidR="00131D96" w:rsidRPr="002C6EF1" w:rsidRDefault="00791D8A" w:rsidP="00791D8A">
      <w:pPr>
        <w:pStyle w:val="AbschnittAbstandimText"/>
        <w:tabs>
          <w:tab w:val="clear" w:pos="6085"/>
        </w:tabs>
        <w:spacing w:after="60"/>
        <w:rPr>
          <w:rFonts w:cs="Arial"/>
          <w:sz w:val="20"/>
          <w:szCs w:val="20"/>
        </w:rPr>
      </w:pPr>
      <w:r w:rsidRPr="002C6EF1">
        <w:rPr>
          <w:rFonts w:cs="Arial"/>
          <w:sz w:val="20"/>
          <w:szCs w:val="20"/>
        </w:rPr>
        <w:t>Yours sincerely,</w:t>
      </w:r>
    </w:p>
    <w:p w14:paraId="4830A026" w14:textId="77777777" w:rsidR="007D0B54" w:rsidRPr="002C6EF1" w:rsidRDefault="007D0B54" w:rsidP="00C67DE1">
      <w:pPr>
        <w:spacing w:before="360"/>
        <w:rPr>
          <w:sz w:val="20"/>
          <w:szCs w:val="20"/>
        </w:rPr>
      </w:pPr>
      <w:r w:rsidRPr="002C6EF1">
        <w:rPr>
          <w:sz w:val="20"/>
          <w:szCs w:val="20"/>
        </w:rPr>
        <w:t>________________________</w:t>
      </w:r>
    </w:p>
    <w:p w14:paraId="0C7CB670" w14:textId="77777777" w:rsidR="00881147" w:rsidRPr="0014306C" w:rsidRDefault="00097F8C" w:rsidP="00C67DE1">
      <w:pPr>
        <w:rPr>
          <w:sz w:val="20"/>
          <w:szCs w:val="20"/>
          <w:lang w:val="fr-FR"/>
        </w:rPr>
      </w:pPr>
      <w:r w:rsidRPr="002C6EF1">
        <w:rPr>
          <w:noProof/>
          <w:sz w:val="20"/>
          <w:szCs w:val="20"/>
          <w:lang w:val="fr-FR"/>
        </w:rPr>
        <mc:AlternateContent>
          <mc:Choice Requires="wps">
            <w:drawing>
              <wp:anchor distT="0" distB="0" distL="114300" distR="114300" simplePos="0" relativeHeight="251658240" behindDoc="0" locked="1" layoutInCell="0" allowOverlap="0" wp14:anchorId="0AA19B06" wp14:editId="74C4F88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E32D" w14:textId="1D2C06F9" w:rsidR="00097F8C" w:rsidRPr="00791D8A" w:rsidRDefault="00F71E28" w:rsidP="00FA0F34">
                            <w:pPr>
                              <w:spacing w:after="40"/>
                              <w:ind w:left="57"/>
                              <w:rPr>
                                <w:b/>
                              </w:rPr>
                            </w:pPr>
                            <w:r w:rsidRPr="00791D8A">
                              <w:rPr>
                                <w:b/>
                              </w:rPr>
                              <w:t xml:space="preserve">Copie </w:t>
                            </w:r>
                          </w:p>
                          <w:p w14:paraId="242B6D59" w14:textId="77777777" w:rsidR="00791D8A" w:rsidRPr="00791D8A" w:rsidRDefault="00791D8A" w:rsidP="00791D8A">
                            <w:pPr>
                              <w:ind w:left="57"/>
                              <w:rPr>
                                <w:sz w:val="16"/>
                                <w:szCs w:val="16"/>
                              </w:rPr>
                            </w:pPr>
                            <w:r w:rsidRPr="00791D8A">
                              <w:rPr>
                                <w:sz w:val="16"/>
                                <w:szCs w:val="16"/>
                              </w:rPr>
                              <w:t>Botschaft von Brasilien, Monbijoustrasse 68, Postfach 573, 3000 Bern 14</w:t>
                            </w:r>
                          </w:p>
                          <w:p w14:paraId="5DE9FD5A" w14:textId="310EBB16" w:rsidR="00CF68A0" w:rsidRPr="00CF68A0" w:rsidRDefault="00791D8A" w:rsidP="00791D8A">
                            <w:pPr>
                              <w:ind w:left="57"/>
                              <w:rPr>
                                <w:sz w:val="16"/>
                                <w:szCs w:val="16"/>
                              </w:rPr>
                            </w:pPr>
                            <w:r w:rsidRPr="00791D8A">
                              <w:rPr>
                                <w:sz w:val="16"/>
                                <w:szCs w:val="16"/>
                              </w:rPr>
                              <w:t>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9B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32FAE32D" w14:textId="1D2C06F9" w:rsidR="00097F8C" w:rsidRPr="00791D8A" w:rsidRDefault="00F71E28" w:rsidP="00FA0F34">
                      <w:pPr>
                        <w:spacing w:after="40"/>
                        <w:ind w:left="57"/>
                        <w:rPr>
                          <w:b/>
                        </w:rPr>
                      </w:pPr>
                      <w:r w:rsidRPr="00791D8A">
                        <w:rPr>
                          <w:b/>
                        </w:rPr>
                        <w:t xml:space="preserve">Copie </w:t>
                      </w:r>
                    </w:p>
                    <w:p w14:paraId="242B6D59" w14:textId="77777777" w:rsidR="00791D8A" w:rsidRPr="00791D8A" w:rsidRDefault="00791D8A" w:rsidP="00791D8A">
                      <w:pPr>
                        <w:ind w:left="57"/>
                        <w:rPr>
                          <w:sz w:val="16"/>
                          <w:szCs w:val="16"/>
                        </w:rPr>
                      </w:pPr>
                      <w:r w:rsidRPr="00791D8A">
                        <w:rPr>
                          <w:sz w:val="16"/>
                          <w:szCs w:val="16"/>
                        </w:rPr>
                        <w:t>Botschaft von Brasilien, Monbijoustrasse 68, Postfach 573, 3000 Bern 14</w:t>
                      </w:r>
                    </w:p>
                    <w:p w14:paraId="5DE9FD5A" w14:textId="310EBB16" w:rsidR="00CF68A0" w:rsidRPr="00CF68A0" w:rsidRDefault="00791D8A" w:rsidP="00791D8A">
                      <w:pPr>
                        <w:ind w:left="57"/>
                        <w:rPr>
                          <w:sz w:val="16"/>
                          <w:szCs w:val="16"/>
                        </w:rPr>
                      </w:pPr>
                      <w:r w:rsidRPr="00791D8A">
                        <w:rPr>
                          <w:sz w:val="16"/>
                          <w:szCs w:val="16"/>
                        </w:rPr>
                        <w:t>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1022" w14:textId="77777777" w:rsidR="00791D8A" w:rsidRPr="008702FA" w:rsidRDefault="00791D8A" w:rsidP="00553907">
      <w:r w:rsidRPr="008702FA">
        <w:separator/>
      </w:r>
    </w:p>
  </w:endnote>
  <w:endnote w:type="continuationSeparator" w:id="0">
    <w:p w14:paraId="5FAEA387" w14:textId="77777777" w:rsidR="00791D8A" w:rsidRPr="008702FA" w:rsidRDefault="00791D8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352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EBC67E5" wp14:editId="4CEABE57">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0AA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94FD13" wp14:editId="42BDAA3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5C8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13760BD" wp14:editId="4486EFF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9F2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F1C1" w14:textId="77777777" w:rsidR="00791D8A" w:rsidRPr="008702FA" w:rsidRDefault="00791D8A" w:rsidP="00553907">
      <w:r w:rsidRPr="008702FA">
        <w:separator/>
      </w:r>
    </w:p>
  </w:footnote>
  <w:footnote w:type="continuationSeparator" w:id="0">
    <w:p w14:paraId="317105DD" w14:textId="77777777" w:rsidR="00791D8A" w:rsidRPr="008702FA" w:rsidRDefault="00791D8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A"/>
    <w:rsid w:val="0003368C"/>
    <w:rsid w:val="00040CB3"/>
    <w:rsid w:val="0004184B"/>
    <w:rsid w:val="000539E4"/>
    <w:rsid w:val="00057C9D"/>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6EF1"/>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277E"/>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1D8A"/>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1AAEF"/>
  <w15:docId w15:val="{5886F5D9-80E5-4965-BDAC-44BB13A2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8757">
      <w:bodyDiv w:val="1"/>
      <w:marLeft w:val="0"/>
      <w:marRight w:val="0"/>
      <w:marTop w:val="0"/>
      <w:marBottom w:val="0"/>
      <w:divBdr>
        <w:top w:val="none" w:sz="0" w:space="0" w:color="auto"/>
        <w:left w:val="none" w:sz="0" w:space="0" w:color="auto"/>
        <w:bottom w:val="none" w:sz="0" w:space="0" w:color="auto"/>
        <w:right w:val="none" w:sz="0" w:space="0" w:color="auto"/>
      </w:divBdr>
    </w:div>
    <w:div w:id="80612399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324</Words>
  <Characters>2043</Characters>
  <Application>Microsoft Office Word</Application>
  <DocSecurity>0</DocSecurity>
  <Lines>17</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4</cp:revision>
  <cp:lastPrinted>1899-12-31T23:00:00Z</cp:lastPrinted>
  <dcterms:created xsi:type="dcterms:W3CDTF">2025-07-23T11:28:00Z</dcterms:created>
  <dcterms:modified xsi:type="dcterms:W3CDTF">2025-07-23T11:31:00Z</dcterms:modified>
</cp:coreProperties>
</file>