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E132" w14:textId="77777777" w:rsidR="007D0B54" w:rsidRPr="00F66CBF" w:rsidRDefault="007D0B54" w:rsidP="00A4211C">
      <w:pPr>
        <w:rPr>
          <w:sz w:val="20"/>
          <w:szCs w:val="20"/>
          <w:lang w:val="fr-FR"/>
        </w:rPr>
      </w:pPr>
    </w:p>
    <w:p w14:paraId="3E181275" w14:textId="77777777" w:rsidR="007D0B54" w:rsidRPr="00F66CBF" w:rsidRDefault="007D0B54" w:rsidP="00A4211C">
      <w:pPr>
        <w:rPr>
          <w:sz w:val="20"/>
          <w:szCs w:val="20"/>
          <w:lang w:val="fr-FR"/>
        </w:rPr>
      </w:pPr>
    </w:p>
    <w:p w14:paraId="3C88DD6F" w14:textId="77777777" w:rsidR="007D0B54" w:rsidRPr="00F66CBF" w:rsidRDefault="007D0B54" w:rsidP="00A4211C">
      <w:pPr>
        <w:rPr>
          <w:sz w:val="20"/>
          <w:szCs w:val="20"/>
          <w:lang w:val="fr-FR"/>
        </w:rPr>
      </w:pPr>
    </w:p>
    <w:p w14:paraId="69A3B760" w14:textId="77777777" w:rsidR="007D0B54" w:rsidRPr="00F66CBF" w:rsidRDefault="007D0B54" w:rsidP="00A4211C">
      <w:pPr>
        <w:rPr>
          <w:sz w:val="20"/>
          <w:szCs w:val="20"/>
          <w:lang w:val="fr-FR"/>
        </w:rPr>
      </w:pPr>
    </w:p>
    <w:p w14:paraId="48BEC5BA" w14:textId="77777777" w:rsidR="00EF5ECD" w:rsidRPr="00F66CBF" w:rsidRDefault="00EF5ECD" w:rsidP="00A4211C">
      <w:pPr>
        <w:spacing w:after="480"/>
        <w:rPr>
          <w:sz w:val="20"/>
          <w:szCs w:val="20"/>
          <w:lang w:val="fr-FR"/>
        </w:rPr>
      </w:pPr>
    </w:p>
    <w:p w14:paraId="5240113B" w14:textId="77777777" w:rsidR="008C5D75" w:rsidRPr="00F66CBF" w:rsidRDefault="008C5D75" w:rsidP="008C5D75">
      <w:pPr>
        <w:ind w:left="5670"/>
        <w:rPr>
          <w:sz w:val="22"/>
          <w:szCs w:val="22"/>
          <w:lang w:val="it-CH"/>
        </w:rPr>
      </w:pPr>
      <w:r w:rsidRPr="00F66CBF">
        <w:rPr>
          <w:sz w:val="20"/>
          <w:szCs w:val="20"/>
          <w:lang w:val="it-CH"/>
        </w:rPr>
        <w:t>José Antonio Kast Rist</w:t>
      </w:r>
      <w:r w:rsidRPr="00F66CBF">
        <w:rPr>
          <w:sz w:val="20"/>
          <w:szCs w:val="20"/>
          <w:lang w:val="it-CH"/>
        </w:rPr>
        <w:br/>
        <w:t>Presidente de la República de Chile</w:t>
      </w:r>
      <w:r w:rsidRPr="00F66CBF">
        <w:rPr>
          <w:sz w:val="20"/>
          <w:szCs w:val="20"/>
          <w:lang w:val="it-CH"/>
        </w:rPr>
        <w:br/>
        <w:t>Palacio de la Moneda</w:t>
      </w:r>
      <w:r w:rsidRPr="00F66CBF">
        <w:rPr>
          <w:sz w:val="20"/>
          <w:szCs w:val="20"/>
          <w:lang w:val="it-CH"/>
        </w:rPr>
        <w:br/>
        <w:t>Santiago de Chile</w:t>
      </w:r>
      <w:r w:rsidRPr="00F66CBF">
        <w:rPr>
          <w:sz w:val="20"/>
          <w:szCs w:val="20"/>
          <w:lang w:val="it-CH"/>
        </w:rPr>
        <w:br/>
        <w:t>Chile</w:t>
      </w:r>
    </w:p>
    <w:p w14:paraId="2A016018" w14:textId="4E2F988D" w:rsidR="007D0B54" w:rsidRPr="00F66CBF" w:rsidRDefault="007D0B54" w:rsidP="00C67DE1">
      <w:pPr>
        <w:spacing w:before="840" w:after="840"/>
        <w:ind w:left="5670"/>
        <w:rPr>
          <w:sz w:val="20"/>
          <w:szCs w:val="20"/>
          <w:lang w:val="it-CH"/>
        </w:rPr>
      </w:pPr>
      <w:r w:rsidRPr="00F66CBF">
        <w:rPr>
          <w:sz w:val="20"/>
          <w:szCs w:val="20"/>
        </w:rPr>
        <w:t>________________________</w:t>
      </w:r>
    </w:p>
    <w:p w14:paraId="11D03E2E" w14:textId="77777777" w:rsidR="007C6484" w:rsidRPr="00F66CBF" w:rsidRDefault="007C6484" w:rsidP="00C67DE1">
      <w:pPr>
        <w:pStyle w:val="AbschnittAbstandimText"/>
        <w:spacing w:after="0"/>
        <w:rPr>
          <w:sz w:val="20"/>
          <w:szCs w:val="20"/>
          <w:lang w:val="it-CH"/>
        </w:rPr>
      </w:pPr>
    </w:p>
    <w:p w14:paraId="34EE7F4D" w14:textId="77777777" w:rsidR="008C5D75" w:rsidRPr="00F66CBF" w:rsidRDefault="008C5D75" w:rsidP="008C5D75">
      <w:pPr>
        <w:pStyle w:val="AbschnittAbstandimText"/>
        <w:rPr>
          <w:sz w:val="20"/>
          <w:szCs w:val="20"/>
          <w:lang w:val="fr-CH"/>
        </w:rPr>
      </w:pPr>
      <w:r w:rsidRPr="00F66CBF">
        <w:rPr>
          <w:sz w:val="20"/>
          <w:szCs w:val="20"/>
          <w:lang w:val="fr-CH"/>
        </w:rPr>
        <w:t>Monsieur le Président,</w:t>
      </w:r>
    </w:p>
    <w:p w14:paraId="3C966AF0" w14:textId="6F4E16CD" w:rsidR="008C5D75" w:rsidRPr="00F66CBF" w:rsidRDefault="008C5D75" w:rsidP="008C5D75">
      <w:pPr>
        <w:pStyle w:val="AbschnittAbstandimText"/>
        <w:rPr>
          <w:sz w:val="20"/>
          <w:szCs w:val="20"/>
          <w:lang w:val="fr-CH"/>
        </w:rPr>
      </w:pPr>
      <w:r w:rsidRPr="00F66CBF">
        <w:rPr>
          <w:sz w:val="20"/>
          <w:szCs w:val="20"/>
          <w:lang w:val="fr-CH"/>
        </w:rPr>
        <w:t>Je vous écris afin d’exprimer l’inquiétude que m’inspirent vos récentes déclarations dans les médias chiliens concernant la possibilité d’octroyer une grâce à d’anciens carabineros et responsables militaires ayant été déclarés coupables de crimes perpétrés dans le contexte des manifestations de 2019, notamment des homicides illégaux, des actes de torture et des blessures physiques graves.</w:t>
      </w:r>
    </w:p>
    <w:p w14:paraId="706A16DB" w14:textId="77777777" w:rsidR="008C5D75" w:rsidRPr="00F66CBF" w:rsidRDefault="008C5D75" w:rsidP="008C5D75">
      <w:pPr>
        <w:pStyle w:val="AbschnittAbstandimText"/>
        <w:rPr>
          <w:sz w:val="20"/>
          <w:szCs w:val="20"/>
          <w:lang w:val="fr-CH"/>
        </w:rPr>
      </w:pPr>
      <w:r w:rsidRPr="00F66CBF">
        <w:rPr>
          <w:sz w:val="20"/>
          <w:szCs w:val="20"/>
          <w:lang w:val="fr-CH"/>
        </w:rPr>
        <w:t>Dès octobre 2019, ce qui avait commencé par des manifestations étudiantes s’est rapidement étendu à tout le pays, sous l’impulsion de revendications pour plus d’égalité au sein de la société et en faveur d’une protection accrue des droits sociaux et économiques. Les autorités ont réagi en utilisant la force de manière disproportionnée, en grande partie par le biais d’opérations menées par les carabineros. Amnesty International a recensé de nombreux exemples de violations graves des droits humains et de crimes de droit international, notamment d’actes de torture, commis durant cette période par des carabineros.</w:t>
      </w:r>
    </w:p>
    <w:p w14:paraId="47BFF930" w14:textId="10438206" w:rsidR="008C5D75" w:rsidRPr="00F66CBF" w:rsidRDefault="008C5D75" w:rsidP="008C5D75">
      <w:pPr>
        <w:pStyle w:val="AbschnittAbstandimText"/>
        <w:rPr>
          <w:sz w:val="20"/>
          <w:szCs w:val="20"/>
          <w:lang w:val="fr-CH"/>
        </w:rPr>
      </w:pPr>
      <w:r w:rsidRPr="00F66CBF">
        <w:rPr>
          <w:sz w:val="20"/>
          <w:szCs w:val="20"/>
          <w:lang w:val="fr-CH"/>
        </w:rPr>
        <w:t>Plus de six ans plus tard, l’impunité persiste; peu de cas ont donné lieu à un procès, et il est très rare qu’ils débouchent sur des condamnations. Gracier le petit nombre de fonctionnaires dont la responsabilité a été établie renforcerait encore davantage l’impunité et compromettrait les efforts déployés pour réformer les carabineros dans une optique de respect accru du droit et de l’obligation de rendre des comptes.</w:t>
      </w:r>
    </w:p>
    <w:p w14:paraId="458AB332" w14:textId="77777777" w:rsidR="008C5D75" w:rsidRPr="00F66CBF" w:rsidRDefault="008C5D75" w:rsidP="008C5D75">
      <w:pPr>
        <w:pStyle w:val="AbschnittAbstandimText"/>
        <w:rPr>
          <w:b/>
          <w:bCs/>
          <w:sz w:val="20"/>
          <w:szCs w:val="20"/>
          <w:lang w:val="fr-CH"/>
        </w:rPr>
      </w:pPr>
      <w:r w:rsidRPr="00F66CBF">
        <w:rPr>
          <w:b/>
          <w:bCs/>
          <w:sz w:val="20"/>
          <w:szCs w:val="20"/>
          <w:lang w:val="fr-CH"/>
        </w:rPr>
        <w:t>Monsieur le Président, je vous exhorte à garantir l’obligation de rendre des comptes pour toutes les violations graves des droits humains et crimes au regard du droit international, notamment ceux perpétrés par des carabineros et des responsables militaires dans le contexte des manifestations de 2019, et à vous abstenir de gracier d’anciens carabineros et hauts gradés de l’armée.</w:t>
      </w:r>
    </w:p>
    <w:p w14:paraId="75094CA5" w14:textId="77777777" w:rsidR="008C5D75" w:rsidRPr="00F66CBF" w:rsidRDefault="008C5D75" w:rsidP="008C5D75">
      <w:pPr>
        <w:pStyle w:val="AbschnittAbstandimText"/>
        <w:rPr>
          <w:sz w:val="20"/>
          <w:szCs w:val="20"/>
          <w:lang w:val="fr-CH"/>
        </w:rPr>
      </w:pPr>
    </w:p>
    <w:p w14:paraId="00CE3AB9" w14:textId="77777777" w:rsidR="008C5D75" w:rsidRPr="00F66CBF" w:rsidRDefault="008C5D75" w:rsidP="008C5D75">
      <w:pPr>
        <w:pStyle w:val="AbschnittAbstandimText"/>
        <w:rPr>
          <w:sz w:val="20"/>
          <w:szCs w:val="20"/>
          <w:lang w:val="fr-CH"/>
        </w:rPr>
      </w:pPr>
      <w:r w:rsidRPr="00F66CBF">
        <w:rPr>
          <w:sz w:val="20"/>
          <w:szCs w:val="20"/>
          <w:lang w:val="fr-CH"/>
        </w:rPr>
        <w:t>Veuillez agréer l’expression de ma haute considération.</w:t>
      </w:r>
    </w:p>
    <w:p w14:paraId="45AABABB" w14:textId="77777777" w:rsidR="007D0B54" w:rsidRPr="00F66CBF" w:rsidRDefault="007D0B54" w:rsidP="00C67DE1">
      <w:pPr>
        <w:spacing w:before="360"/>
        <w:rPr>
          <w:sz w:val="20"/>
          <w:szCs w:val="20"/>
        </w:rPr>
      </w:pPr>
      <w:r w:rsidRPr="00F66CBF">
        <w:rPr>
          <w:sz w:val="20"/>
          <w:szCs w:val="20"/>
        </w:rPr>
        <w:t>________________________</w:t>
      </w:r>
    </w:p>
    <w:p w14:paraId="41CA6E7A" w14:textId="77777777" w:rsidR="00881147" w:rsidRPr="0014306C" w:rsidRDefault="00097F8C" w:rsidP="00C67DE1">
      <w:pPr>
        <w:rPr>
          <w:sz w:val="20"/>
          <w:szCs w:val="20"/>
          <w:lang w:val="fr-FR"/>
        </w:rPr>
      </w:pPr>
      <w:r w:rsidRPr="00F66CBF">
        <w:rPr>
          <w:noProof/>
          <w:sz w:val="20"/>
          <w:szCs w:val="20"/>
          <w:lang w:val="fr-FR"/>
        </w:rPr>
        <mc:AlternateContent>
          <mc:Choice Requires="wps">
            <w:drawing>
              <wp:anchor distT="0" distB="0" distL="114300" distR="114300" simplePos="0" relativeHeight="251658240" behindDoc="0" locked="1" layoutInCell="0" allowOverlap="0" wp14:anchorId="232E5B2F" wp14:editId="3B406392">
                <wp:simplePos x="0" y="0"/>
                <wp:positionH relativeFrom="page">
                  <wp:posOffset>590550</wp:posOffset>
                </wp:positionH>
                <wp:positionV relativeFrom="page">
                  <wp:posOffset>9763125</wp:posOffset>
                </wp:positionV>
                <wp:extent cx="6438900" cy="495300"/>
                <wp:effectExtent l="0" t="0" r="0"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429B6" w14:textId="43727001" w:rsidR="00097F8C" w:rsidRPr="002222A4" w:rsidRDefault="00F71E28" w:rsidP="000854CC">
                            <w:pPr>
                              <w:spacing w:after="40"/>
                              <w:rPr>
                                <w:b/>
                              </w:rPr>
                            </w:pPr>
                            <w:r w:rsidRPr="008C5D75">
                              <w:rPr>
                                <w:b/>
                              </w:rPr>
                              <w:t>Copie</w:t>
                            </w:r>
                          </w:p>
                          <w:p w14:paraId="27810868" w14:textId="1DFBD57E" w:rsidR="00CF68A0" w:rsidRPr="00F66CBF" w:rsidRDefault="00F66CBF" w:rsidP="000854CC">
                            <w:pPr>
                              <w:rPr>
                                <w:sz w:val="16"/>
                                <w:szCs w:val="16"/>
                                <w:lang w:val="fr-FR"/>
                              </w:rPr>
                            </w:pPr>
                            <w:r w:rsidRPr="00F66CBF">
                              <w:rPr>
                                <w:sz w:val="16"/>
                                <w:szCs w:val="16"/>
                                <w:lang w:val="fr-FR"/>
                              </w:rPr>
                              <w:t>Ambassade de la République du Chili</w:t>
                            </w:r>
                            <w:r w:rsidR="008C5D75" w:rsidRPr="00F66CBF">
                              <w:rPr>
                                <w:sz w:val="16"/>
                                <w:szCs w:val="16"/>
                                <w:lang w:val="fr-FR"/>
                              </w:rPr>
                              <w:t>, Eigerplatz 5, 3007 Bern</w:t>
                            </w:r>
                            <w:r w:rsidRPr="00F66CBF">
                              <w:rPr>
                                <w:sz w:val="16"/>
                                <w:szCs w:val="16"/>
                                <w:lang w:val="fr-FR"/>
                              </w:rPr>
                              <w:t>e</w:t>
                            </w:r>
                            <w:r w:rsidR="008C5D75" w:rsidRPr="00F66CBF">
                              <w:rPr>
                                <w:sz w:val="16"/>
                                <w:szCs w:val="16"/>
                                <w:lang w:val="fr-FR"/>
                              </w:rPr>
                              <w:br/>
                              <w:t>Fax: 031 370 00 55, E-</w:t>
                            </w:r>
                            <w:r w:rsidRPr="00F66CBF">
                              <w:rPr>
                                <w:sz w:val="16"/>
                                <w:szCs w:val="16"/>
                                <w:lang w:val="fr-FR"/>
                              </w:rPr>
                              <w:t>m</w:t>
                            </w:r>
                            <w:r w:rsidR="008C5D75" w:rsidRPr="00F66CBF">
                              <w:rPr>
                                <w:sz w:val="16"/>
                                <w:szCs w:val="16"/>
                                <w:lang w:val="fr-FR"/>
                              </w:rPr>
                              <w:t>ail: embajada@embachile.ch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E5B2F" id="_x0000_t202" coordsize="21600,21600" o:spt="202" path="m,l,21600r21600,l21600,xe">
                <v:stroke joinstyle="miter"/>
                <v:path gradientshapeok="t" o:connecttype="rect"/>
              </v:shapetype>
              <v:shape id="Textfeld 4" o:spid="_x0000_s1026" type="#_x0000_t202" style="position:absolute;margin-left:46.5pt;margin-top:768.75pt;width:507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" o:allowincell="f" o:allowoverlap="f" filled="f" stroked="f">
                <v:textbox inset="0,0,0,0">
                  <w:txbxContent>
                    <w:p w14:paraId="53C429B6" w14:textId="43727001" w:rsidR="00097F8C" w:rsidRPr="002222A4" w:rsidRDefault="00F71E28" w:rsidP="000854CC">
                      <w:pPr>
                        <w:spacing w:after="40"/>
                        <w:rPr>
                          <w:b/>
                        </w:rPr>
                      </w:pPr>
                      <w:proofErr w:type="spellStart"/>
                      <w:r w:rsidRPr="008C5D75">
                        <w:rPr>
                          <w:b/>
                        </w:rPr>
                        <w:t>Copie</w:t>
                      </w:r>
                      <w:proofErr w:type="spellEnd"/>
                    </w:p>
                    <w:p w14:paraId="27810868" w14:textId="1DFBD57E" w:rsidR="00CF68A0" w:rsidRPr="00F66CBF" w:rsidRDefault="00F66CBF" w:rsidP="000854CC">
                      <w:pPr>
                        <w:rPr>
                          <w:sz w:val="16"/>
                          <w:szCs w:val="16"/>
                          <w:lang w:val="fr-FR"/>
                        </w:rPr>
                      </w:pPr>
                      <w:r w:rsidRPr="00F66CBF">
                        <w:rPr>
                          <w:sz w:val="16"/>
                          <w:szCs w:val="16"/>
                          <w:lang w:val="fr-FR"/>
                        </w:rPr>
                        <w:t>Ambassade de la République du Chili</w:t>
                      </w:r>
                      <w:r w:rsidR="008C5D75" w:rsidRPr="00F66CBF">
                        <w:rPr>
                          <w:sz w:val="16"/>
                          <w:szCs w:val="16"/>
                          <w:lang w:val="fr-FR"/>
                        </w:rPr>
                        <w:t xml:space="preserve">, </w:t>
                      </w:r>
                      <w:proofErr w:type="spellStart"/>
                      <w:r w:rsidR="008C5D75" w:rsidRPr="00F66CBF">
                        <w:rPr>
                          <w:sz w:val="16"/>
                          <w:szCs w:val="16"/>
                          <w:lang w:val="fr-FR"/>
                        </w:rPr>
                        <w:t>Eigerplatz</w:t>
                      </w:r>
                      <w:proofErr w:type="spellEnd"/>
                      <w:r w:rsidR="008C5D75" w:rsidRPr="00F66CBF">
                        <w:rPr>
                          <w:sz w:val="16"/>
                          <w:szCs w:val="16"/>
                          <w:lang w:val="fr-FR"/>
                        </w:rPr>
                        <w:t xml:space="preserve"> 5, 3007 Bern</w:t>
                      </w:r>
                      <w:r w:rsidRPr="00F66CBF">
                        <w:rPr>
                          <w:sz w:val="16"/>
                          <w:szCs w:val="16"/>
                          <w:lang w:val="fr-FR"/>
                        </w:rPr>
                        <w:t>e</w:t>
                      </w:r>
                      <w:r w:rsidR="008C5D75" w:rsidRPr="00F66CBF">
                        <w:rPr>
                          <w:sz w:val="16"/>
                          <w:szCs w:val="16"/>
                          <w:lang w:val="fr-FR"/>
                        </w:rPr>
                        <w:br/>
                      </w:r>
                      <w:proofErr w:type="gramStart"/>
                      <w:r w:rsidR="008C5D75" w:rsidRPr="00F66CBF">
                        <w:rPr>
                          <w:sz w:val="16"/>
                          <w:szCs w:val="16"/>
                          <w:lang w:val="fr-FR"/>
                        </w:rPr>
                        <w:t>Fax:</w:t>
                      </w:r>
                      <w:proofErr w:type="gramEnd"/>
                      <w:r w:rsidR="008C5D75" w:rsidRPr="00F66CBF">
                        <w:rPr>
                          <w:sz w:val="16"/>
                          <w:szCs w:val="16"/>
                          <w:lang w:val="fr-FR"/>
                        </w:rPr>
                        <w:t xml:space="preserve"> 031 370 00 55, </w:t>
                      </w:r>
                      <w:proofErr w:type="gramStart"/>
                      <w:r w:rsidR="008C5D75" w:rsidRPr="00F66CBF">
                        <w:rPr>
                          <w:sz w:val="16"/>
                          <w:szCs w:val="16"/>
                          <w:lang w:val="fr-FR"/>
                        </w:rPr>
                        <w:t>E-</w:t>
                      </w:r>
                      <w:r w:rsidRPr="00F66CBF">
                        <w:rPr>
                          <w:sz w:val="16"/>
                          <w:szCs w:val="16"/>
                          <w:lang w:val="fr-FR"/>
                        </w:rPr>
                        <w:t>m</w:t>
                      </w:r>
                      <w:r w:rsidR="008C5D75" w:rsidRPr="00F66CBF">
                        <w:rPr>
                          <w:sz w:val="16"/>
                          <w:szCs w:val="16"/>
                          <w:lang w:val="fr-FR"/>
                        </w:rPr>
                        <w:t>ail:</w:t>
                      </w:r>
                      <w:proofErr w:type="gramEnd"/>
                      <w:r w:rsidR="008C5D75" w:rsidRPr="00F66CBF">
                        <w:rPr>
                          <w:sz w:val="16"/>
                          <w:szCs w:val="16"/>
                          <w:lang w:val="fr-FR"/>
                        </w:rPr>
                        <w:t xml:space="preserve"> embajada@embachile.ch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7415" w14:textId="77777777" w:rsidR="00DA79AC" w:rsidRPr="008702FA" w:rsidRDefault="00DA79AC" w:rsidP="00553907">
      <w:r w:rsidRPr="008702FA">
        <w:separator/>
      </w:r>
    </w:p>
  </w:endnote>
  <w:endnote w:type="continuationSeparator" w:id="0">
    <w:p w14:paraId="0075F739" w14:textId="77777777" w:rsidR="00DA79AC" w:rsidRPr="008702FA" w:rsidRDefault="00DA79A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7AB9"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39F1D7A" wp14:editId="4BCF59E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6F0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683240D" wp14:editId="7D0BD69E">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FC5F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A3AA2C4" wp14:editId="43660713">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877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4F1E" w14:textId="77777777" w:rsidR="00DA79AC" w:rsidRPr="008702FA" w:rsidRDefault="00DA79AC" w:rsidP="00553907">
      <w:r w:rsidRPr="008702FA">
        <w:separator/>
      </w:r>
    </w:p>
  </w:footnote>
  <w:footnote w:type="continuationSeparator" w:id="0">
    <w:p w14:paraId="448112AA" w14:textId="77777777" w:rsidR="00DA79AC" w:rsidRPr="008702FA" w:rsidRDefault="00DA79A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75"/>
    <w:rsid w:val="0001051A"/>
    <w:rsid w:val="00021CAC"/>
    <w:rsid w:val="0003368C"/>
    <w:rsid w:val="00040CB3"/>
    <w:rsid w:val="0004184B"/>
    <w:rsid w:val="000539E4"/>
    <w:rsid w:val="00063A0F"/>
    <w:rsid w:val="00063E0D"/>
    <w:rsid w:val="0006618D"/>
    <w:rsid w:val="000747DF"/>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1F61"/>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D75"/>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79AC"/>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66CBF"/>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EA0B2"/>
  <w15:docId w15:val="{E5266984-ADC3-495F-A1C9-2E7C553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302</Words>
  <Characters>1755</Characters>
  <Application>Microsoft Office Word</Application>
  <DocSecurity>0</DocSecurity>
  <Lines>14</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2026-03-20T08:08:00Z</dcterms:created>
  <dcterms:modified xsi:type="dcterms:W3CDTF">2026-03-20T09:54:00Z</dcterms:modified>
</cp:coreProperties>
</file>