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59FD" w14:textId="77777777" w:rsidR="007D0B54" w:rsidRPr="00341DB6" w:rsidRDefault="007D0B54" w:rsidP="00A4211C">
      <w:pPr>
        <w:rPr>
          <w:sz w:val="20"/>
          <w:szCs w:val="20"/>
        </w:rPr>
      </w:pPr>
    </w:p>
    <w:p w14:paraId="38241C0C" w14:textId="77777777" w:rsidR="007D0B54" w:rsidRPr="00341DB6" w:rsidRDefault="007D0B54" w:rsidP="00A4211C">
      <w:pPr>
        <w:rPr>
          <w:sz w:val="20"/>
          <w:szCs w:val="20"/>
        </w:rPr>
      </w:pPr>
    </w:p>
    <w:p w14:paraId="5C54C9BB" w14:textId="77777777" w:rsidR="007D0B54" w:rsidRPr="00341DB6" w:rsidRDefault="007D0B54" w:rsidP="00A4211C">
      <w:pPr>
        <w:rPr>
          <w:sz w:val="20"/>
          <w:szCs w:val="20"/>
        </w:rPr>
      </w:pPr>
    </w:p>
    <w:p w14:paraId="3BCBEED0" w14:textId="77777777" w:rsidR="007D0B54" w:rsidRPr="00341DB6" w:rsidRDefault="007D0B54" w:rsidP="00A4211C">
      <w:pPr>
        <w:rPr>
          <w:sz w:val="20"/>
          <w:szCs w:val="20"/>
        </w:rPr>
      </w:pPr>
    </w:p>
    <w:p w14:paraId="19958046" w14:textId="77777777" w:rsidR="00EF5ECD" w:rsidRPr="00341DB6" w:rsidRDefault="00EF5ECD" w:rsidP="00A4211C">
      <w:pPr>
        <w:spacing w:after="480"/>
        <w:rPr>
          <w:sz w:val="20"/>
          <w:szCs w:val="20"/>
        </w:rPr>
      </w:pPr>
    </w:p>
    <w:p w14:paraId="74695A6D" w14:textId="77777777" w:rsidR="00341DB6" w:rsidRPr="00341DB6" w:rsidRDefault="00341DB6" w:rsidP="00341DB6">
      <w:pPr>
        <w:ind w:left="5670"/>
        <w:rPr>
          <w:sz w:val="22"/>
          <w:szCs w:val="22"/>
          <w:lang w:val="it-CH"/>
        </w:rPr>
      </w:pPr>
      <w:r w:rsidRPr="00341DB6">
        <w:rPr>
          <w:sz w:val="20"/>
          <w:szCs w:val="20"/>
          <w:lang w:val="it-CH"/>
        </w:rPr>
        <w:t>José Antonio Kast Rist</w:t>
      </w:r>
      <w:r w:rsidRPr="00341DB6">
        <w:rPr>
          <w:sz w:val="20"/>
          <w:szCs w:val="20"/>
          <w:lang w:val="it-CH"/>
        </w:rPr>
        <w:br/>
        <w:t>Presidente de la República de Chile</w:t>
      </w:r>
      <w:r w:rsidRPr="00341DB6">
        <w:rPr>
          <w:sz w:val="20"/>
          <w:szCs w:val="20"/>
          <w:lang w:val="it-CH"/>
        </w:rPr>
        <w:br/>
        <w:t>Palacio de la Moneda</w:t>
      </w:r>
      <w:r w:rsidRPr="00341DB6">
        <w:rPr>
          <w:sz w:val="20"/>
          <w:szCs w:val="20"/>
          <w:lang w:val="it-CH"/>
        </w:rPr>
        <w:br/>
        <w:t>Santiago de Chile</w:t>
      </w:r>
      <w:r w:rsidRPr="00341DB6">
        <w:rPr>
          <w:sz w:val="20"/>
          <w:szCs w:val="20"/>
          <w:lang w:val="it-CH"/>
        </w:rPr>
        <w:br/>
        <w:t>Chile</w:t>
      </w:r>
    </w:p>
    <w:p w14:paraId="7EC679CA" w14:textId="797A5D76" w:rsidR="007D0B54" w:rsidRPr="00341DB6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341DB6">
        <w:rPr>
          <w:sz w:val="20"/>
          <w:szCs w:val="20"/>
        </w:rPr>
        <w:t>________________________</w:t>
      </w:r>
    </w:p>
    <w:p w14:paraId="1F3B2DC6" w14:textId="77777777" w:rsidR="007C6484" w:rsidRPr="00341DB6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67ABA41B" w14:textId="77777777" w:rsidR="00C332FC" w:rsidRPr="00C332FC" w:rsidRDefault="00C332FC" w:rsidP="00C332FC">
      <w:pPr>
        <w:pStyle w:val="AbschnittAbstandimText"/>
        <w:rPr>
          <w:sz w:val="20"/>
          <w:szCs w:val="20"/>
        </w:rPr>
      </w:pPr>
      <w:r w:rsidRPr="00C332FC">
        <w:rPr>
          <w:sz w:val="20"/>
          <w:szCs w:val="20"/>
        </w:rPr>
        <w:t>Señor Presidente:</w:t>
      </w:r>
    </w:p>
    <w:p w14:paraId="6E57CD5E" w14:textId="64874F44" w:rsidR="00C332FC" w:rsidRPr="00C332FC" w:rsidRDefault="00C332FC" w:rsidP="00C332FC">
      <w:pPr>
        <w:pStyle w:val="AbschnittAbstandimText"/>
        <w:rPr>
          <w:sz w:val="20"/>
          <w:szCs w:val="20"/>
        </w:rPr>
      </w:pPr>
      <w:r w:rsidRPr="00C332FC">
        <w:rPr>
          <w:sz w:val="20"/>
          <w:szCs w:val="20"/>
        </w:rPr>
        <w:t xml:space="preserve">Me dirijo a usted para expresarle mi preocupación por sus recientes declaraciones, realizadas en los medios de comunicación chilenos, en las que habla de la posibilidad de indultar a excarabineros y exmilitares condenados por delitos cometidos en el contexto de las protestas de 2019, que incluyen homicidios ilícitos, tortura y lesiones corporales graves. </w:t>
      </w:r>
    </w:p>
    <w:p w14:paraId="5FE05410" w14:textId="2DFB4DDE" w:rsidR="00C332FC" w:rsidRPr="00C332FC" w:rsidRDefault="00C332FC" w:rsidP="00C332FC">
      <w:pPr>
        <w:pStyle w:val="AbschnittAbstandimText"/>
        <w:rPr>
          <w:sz w:val="20"/>
          <w:szCs w:val="20"/>
        </w:rPr>
      </w:pPr>
      <w:r w:rsidRPr="00C332FC">
        <w:rPr>
          <w:sz w:val="20"/>
          <w:szCs w:val="20"/>
        </w:rPr>
        <w:t>En octubre de 2019, lo que comenzó como una serie de manifestaciones encabezadas por estudiantes se propagó rápidamente por todo el país, impulsado por las demandas de una mayor igualdad social y más protección de los derechos económicos y sociales. Las autoridades respondieron utilizando fuerza desproporcionada, en gran parte mediante operaciones encabezadas por los carabineros. Amnistía Internacional documentó múltiples casos de graves violaciones de derechos humanos y crímenes de derecho internacional, tales como tortura, cometidos durante este periodo por carabineros contra manifestantes.</w:t>
      </w:r>
    </w:p>
    <w:p w14:paraId="47DBA50D" w14:textId="0FAC80A1" w:rsidR="00C332FC" w:rsidRPr="00C332FC" w:rsidRDefault="00C332FC" w:rsidP="00C332FC">
      <w:pPr>
        <w:pStyle w:val="AbschnittAbstandimText"/>
        <w:rPr>
          <w:sz w:val="20"/>
          <w:szCs w:val="20"/>
        </w:rPr>
      </w:pPr>
      <w:r w:rsidRPr="00C332FC">
        <w:rPr>
          <w:sz w:val="20"/>
          <w:szCs w:val="20"/>
        </w:rPr>
        <w:t>Más de seis años después, la impunidad continúa: pocos casos llegan a juicio y aún menos dan lugar a declaraciones de culpabilidad. Indultar al reducido número de agentes que han rendido cuentas afianzaría aún más la impunidad y socavaría los esfuerzos por reformar el cuerpo de carabineros para aumentar su legalidad y su rendición de cuentas.</w:t>
      </w:r>
    </w:p>
    <w:p w14:paraId="5057B83E" w14:textId="77777777" w:rsidR="00C332FC" w:rsidRPr="00C332FC" w:rsidRDefault="00C332FC" w:rsidP="00C332FC">
      <w:pPr>
        <w:pStyle w:val="AbschnittAbstandimText"/>
        <w:rPr>
          <w:b/>
          <w:bCs/>
          <w:sz w:val="20"/>
          <w:szCs w:val="20"/>
        </w:rPr>
      </w:pPr>
      <w:r w:rsidRPr="00C332FC">
        <w:rPr>
          <w:b/>
          <w:bCs/>
          <w:sz w:val="20"/>
          <w:szCs w:val="20"/>
        </w:rPr>
        <w:t>Sr. Presidente, lo insto a garantizar que se rinden cuentas por todas las graves violaciones de derechos humanos y los crímenes de derecho internacional, incluidos los cometidos por carabineros y militares en el contexto de las protestas de 2019, y a abstenerse de indultar a excarabineros y exmilitares.</w:t>
      </w:r>
    </w:p>
    <w:p w14:paraId="6C30B855" w14:textId="77777777" w:rsidR="00C332FC" w:rsidRDefault="00C332FC" w:rsidP="00C332FC">
      <w:pPr>
        <w:pStyle w:val="AbschnittAbstandimText"/>
        <w:rPr>
          <w:sz w:val="20"/>
          <w:szCs w:val="20"/>
        </w:rPr>
      </w:pPr>
    </w:p>
    <w:p w14:paraId="3491A110" w14:textId="2C023825" w:rsidR="00131D96" w:rsidRPr="00341DB6" w:rsidRDefault="00C332FC" w:rsidP="00C332FC">
      <w:pPr>
        <w:pStyle w:val="AbschnittAbstandimText"/>
        <w:rPr>
          <w:sz w:val="20"/>
          <w:szCs w:val="20"/>
        </w:rPr>
      </w:pPr>
      <w:r w:rsidRPr="00C332FC">
        <w:rPr>
          <w:sz w:val="20"/>
          <w:szCs w:val="20"/>
        </w:rPr>
        <w:t>Atentamente,</w:t>
      </w:r>
    </w:p>
    <w:p w14:paraId="51DCA8DF" w14:textId="77777777" w:rsidR="007D0B54" w:rsidRPr="00341DB6" w:rsidRDefault="007D0B54" w:rsidP="00C67DE1">
      <w:pPr>
        <w:spacing w:before="360"/>
        <w:rPr>
          <w:sz w:val="20"/>
          <w:szCs w:val="20"/>
        </w:rPr>
      </w:pPr>
      <w:r w:rsidRPr="00341DB6">
        <w:rPr>
          <w:sz w:val="20"/>
          <w:szCs w:val="20"/>
        </w:rPr>
        <w:t>________________________</w:t>
      </w:r>
    </w:p>
    <w:p w14:paraId="1947467C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341DB6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7FF36A9F" wp14:editId="384E4050">
                <wp:simplePos x="0" y="0"/>
                <wp:positionH relativeFrom="page">
                  <wp:posOffset>590550</wp:posOffset>
                </wp:positionH>
                <wp:positionV relativeFrom="page">
                  <wp:posOffset>9763125</wp:posOffset>
                </wp:positionV>
                <wp:extent cx="6438900" cy="495300"/>
                <wp:effectExtent l="0" t="0" r="0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4F7DE" w14:textId="555D8849" w:rsidR="00097F8C" w:rsidRPr="002222A4" w:rsidRDefault="00097F8C" w:rsidP="000854CC">
                            <w:pPr>
                              <w:spacing w:after="40"/>
                              <w:rPr>
                                <w:b/>
                              </w:rPr>
                            </w:pPr>
                            <w:r w:rsidRPr="00341DB6">
                              <w:rPr>
                                <w:b/>
                              </w:rPr>
                              <w:t>Kopie</w:t>
                            </w:r>
                          </w:p>
                          <w:p w14:paraId="2CB5E268" w14:textId="58E11DBD" w:rsidR="00CF68A0" w:rsidRPr="00CF68A0" w:rsidRDefault="00341DB6" w:rsidP="0008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02DF">
                              <w:rPr>
                                <w:sz w:val="16"/>
                                <w:szCs w:val="16"/>
                              </w:rPr>
                              <w:t>Botschaft der Republik Chile, Eigerplatz 5, 3007 Bern</w:t>
                            </w:r>
                            <w:r w:rsidRPr="00CD02DF">
                              <w:rPr>
                                <w:sz w:val="16"/>
                                <w:szCs w:val="16"/>
                              </w:rPr>
                              <w:br/>
                              <w:t>Fax: 031 370 00 55, E-Mail: embajada@embachile.ch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36A9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6.5pt;margin-top:768.75pt;width:50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" o:allowincell="f" o:allowoverlap="f" filled="f" stroked="f">
                <v:textbox inset="0,0,0,0">
                  <w:txbxContent>
                    <w:p w14:paraId="4E54F7DE" w14:textId="555D8849" w:rsidR="00097F8C" w:rsidRPr="002222A4" w:rsidRDefault="00097F8C" w:rsidP="000854CC">
                      <w:pPr>
                        <w:spacing w:after="40"/>
                        <w:rPr>
                          <w:b/>
                        </w:rPr>
                      </w:pPr>
                      <w:r w:rsidRPr="00341DB6">
                        <w:rPr>
                          <w:b/>
                        </w:rPr>
                        <w:t>Kopie</w:t>
                      </w:r>
                    </w:p>
                    <w:p w14:paraId="2CB5E268" w14:textId="58E11DBD" w:rsidR="00CF68A0" w:rsidRPr="00CF68A0" w:rsidRDefault="00341DB6" w:rsidP="000854CC">
                      <w:pPr>
                        <w:rPr>
                          <w:sz w:val="16"/>
                          <w:szCs w:val="16"/>
                        </w:rPr>
                      </w:pPr>
                      <w:r w:rsidRPr="00CD02DF">
                        <w:rPr>
                          <w:sz w:val="16"/>
                          <w:szCs w:val="16"/>
                        </w:rPr>
                        <w:t xml:space="preserve">Botschaft der Republik Chile, </w:t>
                      </w:r>
                      <w:proofErr w:type="spellStart"/>
                      <w:r w:rsidRPr="00CD02DF">
                        <w:rPr>
                          <w:sz w:val="16"/>
                          <w:szCs w:val="16"/>
                        </w:rPr>
                        <w:t>Eigerplatz</w:t>
                      </w:r>
                      <w:proofErr w:type="spellEnd"/>
                      <w:r w:rsidRPr="00CD02DF">
                        <w:rPr>
                          <w:sz w:val="16"/>
                          <w:szCs w:val="16"/>
                        </w:rPr>
                        <w:t xml:space="preserve"> 5, 3007 Bern</w:t>
                      </w:r>
                      <w:r w:rsidRPr="00CD02DF">
                        <w:rPr>
                          <w:sz w:val="16"/>
                          <w:szCs w:val="16"/>
                        </w:rPr>
                        <w:br/>
                        <w:t>Fax: 031 370 00 55, E-Mail: embajada@embachile.ch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8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7B8F" w14:textId="77777777" w:rsidR="005B3195" w:rsidRPr="008702FA" w:rsidRDefault="005B3195" w:rsidP="00553907">
      <w:r w:rsidRPr="008702FA">
        <w:separator/>
      </w:r>
    </w:p>
  </w:endnote>
  <w:endnote w:type="continuationSeparator" w:id="0">
    <w:p w14:paraId="24582B60" w14:textId="77777777" w:rsidR="005B3195" w:rsidRPr="008702FA" w:rsidRDefault="005B3195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2A9D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3E746A8D" wp14:editId="13287233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72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556F5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2.6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11B1D33D" wp14:editId="6E01944A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72000" cy="1270"/>
              <wp:effectExtent l="0" t="0" r="23495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3351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2.6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4DA2BF83" wp14:editId="7799DC5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72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2A079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2.6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9EE1" w14:textId="77777777" w:rsidR="005B3195" w:rsidRPr="008702FA" w:rsidRDefault="005B3195" w:rsidP="00553907">
      <w:r w:rsidRPr="008702FA">
        <w:separator/>
      </w:r>
    </w:p>
  </w:footnote>
  <w:footnote w:type="continuationSeparator" w:id="0">
    <w:p w14:paraId="0B8CB553" w14:textId="77777777" w:rsidR="005B3195" w:rsidRPr="008702FA" w:rsidRDefault="005B3195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B6"/>
    <w:rsid w:val="0001051A"/>
    <w:rsid w:val="0003368C"/>
    <w:rsid w:val="00040CB3"/>
    <w:rsid w:val="0004184B"/>
    <w:rsid w:val="000539E4"/>
    <w:rsid w:val="00063A0F"/>
    <w:rsid w:val="00063E0D"/>
    <w:rsid w:val="0006618D"/>
    <w:rsid w:val="000766D3"/>
    <w:rsid w:val="000854CC"/>
    <w:rsid w:val="00096B5E"/>
    <w:rsid w:val="00097F8C"/>
    <w:rsid w:val="000A3F58"/>
    <w:rsid w:val="000A5832"/>
    <w:rsid w:val="000A7261"/>
    <w:rsid w:val="000B4340"/>
    <w:rsid w:val="000D05AF"/>
    <w:rsid w:val="000D1E1A"/>
    <w:rsid w:val="000D63CF"/>
    <w:rsid w:val="000F4D43"/>
    <w:rsid w:val="000F7417"/>
    <w:rsid w:val="00101383"/>
    <w:rsid w:val="001120D0"/>
    <w:rsid w:val="00131D96"/>
    <w:rsid w:val="00132CBD"/>
    <w:rsid w:val="0014306C"/>
    <w:rsid w:val="0015194A"/>
    <w:rsid w:val="00151FCB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3E7E"/>
    <w:rsid w:val="003053CD"/>
    <w:rsid w:val="00307491"/>
    <w:rsid w:val="00312368"/>
    <w:rsid w:val="0032219D"/>
    <w:rsid w:val="00330C3E"/>
    <w:rsid w:val="0033126D"/>
    <w:rsid w:val="00341DB6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87C7C"/>
    <w:rsid w:val="00595256"/>
    <w:rsid w:val="00595975"/>
    <w:rsid w:val="005A12CB"/>
    <w:rsid w:val="005A4E73"/>
    <w:rsid w:val="005B2BBF"/>
    <w:rsid w:val="005B3195"/>
    <w:rsid w:val="005D6620"/>
    <w:rsid w:val="005E5E5F"/>
    <w:rsid w:val="005F6587"/>
    <w:rsid w:val="00600B0C"/>
    <w:rsid w:val="00602146"/>
    <w:rsid w:val="006058AB"/>
    <w:rsid w:val="0061216E"/>
    <w:rsid w:val="006245CB"/>
    <w:rsid w:val="006273DE"/>
    <w:rsid w:val="0064214E"/>
    <w:rsid w:val="006424C4"/>
    <w:rsid w:val="00651D92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715E83"/>
    <w:rsid w:val="00720F40"/>
    <w:rsid w:val="00723B23"/>
    <w:rsid w:val="00725708"/>
    <w:rsid w:val="007274F8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83E52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7378"/>
    <w:rsid w:val="00864C07"/>
    <w:rsid w:val="008702FA"/>
    <w:rsid w:val="008724DF"/>
    <w:rsid w:val="008759B9"/>
    <w:rsid w:val="00881147"/>
    <w:rsid w:val="00882304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2B0E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43C4"/>
    <w:rsid w:val="009B6BDE"/>
    <w:rsid w:val="009B7FAE"/>
    <w:rsid w:val="009C6B5C"/>
    <w:rsid w:val="009D2734"/>
    <w:rsid w:val="009D5E04"/>
    <w:rsid w:val="009F3A50"/>
    <w:rsid w:val="00A0153A"/>
    <w:rsid w:val="00A11643"/>
    <w:rsid w:val="00A2298E"/>
    <w:rsid w:val="00A31307"/>
    <w:rsid w:val="00A321FC"/>
    <w:rsid w:val="00A3454C"/>
    <w:rsid w:val="00A4211C"/>
    <w:rsid w:val="00A446F1"/>
    <w:rsid w:val="00A508EE"/>
    <w:rsid w:val="00A52BF5"/>
    <w:rsid w:val="00A55416"/>
    <w:rsid w:val="00A55F17"/>
    <w:rsid w:val="00A652B0"/>
    <w:rsid w:val="00A67A27"/>
    <w:rsid w:val="00A715BE"/>
    <w:rsid w:val="00A7491C"/>
    <w:rsid w:val="00A82B68"/>
    <w:rsid w:val="00A97A2B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44457"/>
    <w:rsid w:val="00B50C93"/>
    <w:rsid w:val="00B55F5A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2FC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C23A2"/>
    <w:rsid w:val="00DC79FE"/>
    <w:rsid w:val="00DE2B6C"/>
    <w:rsid w:val="00DF30CB"/>
    <w:rsid w:val="00DF5E3F"/>
    <w:rsid w:val="00DF632B"/>
    <w:rsid w:val="00E219C6"/>
    <w:rsid w:val="00E30F81"/>
    <w:rsid w:val="00E32E86"/>
    <w:rsid w:val="00E364BD"/>
    <w:rsid w:val="00E41474"/>
    <w:rsid w:val="00E454FD"/>
    <w:rsid w:val="00E67C49"/>
    <w:rsid w:val="00E77FBE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331AE"/>
    <w:rsid w:val="00F52C4A"/>
    <w:rsid w:val="00F53CBA"/>
    <w:rsid w:val="00F55EB4"/>
    <w:rsid w:val="00F71E28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3045AA"/>
  <w15:docId w15:val="{1DD346A7-DECF-447A-9917-DB9F423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9D5E04"/>
    <w:pPr>
      <w:tabs>
        <w:tab w:val="center" w:pos="4536"/>
        <w:tab w:val="right" w:pos="9072"/>
      </w:tabs>
      <w:spacing w:after="6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9D5E04"/>
    <w:pPr>
      <w:spacing w:after="80"/>
      <w:ind w:left="-113"/>
    </w:pPr>
    <w:rPr>
      <w:rFonts w:ascii="Arial Narrow" w:hAnsi="Arial Narrow"/>
      <w:b/>
      <w:caps/>
      <w:sz w:val="40"/>
      <w:szCs w:val="56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9D5E04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</Template>
  <TotalTime>0</TotalTime>
  <Pages>1</Pages>
  <Words>262</Words>
  <Characters>1540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4</cp:revision>
  <cp:lastPrinted>1899-12-31T23:00:00Z</cp:lastPrinted>
  <dcterms:created xsi:type="dcterms:W3CDTF">2026-03-19T16:01:00Z</dcterms:created>
  <dcterms:modified xsi:type="dcterms:W3CDTF">2026-03-19T17:01:00Z</dcterms:modified>
</cp:coreProperties>
</file>