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16" w14:textId="77777777" w:rsidR="007D0B54" w:rsidRPr="00CD02DF" w:rsidRDefault="007D0B54" w:rsidP="00A4211C">
      <w:pPr>
        <w:rPr>
          <w:sz w:val="20"/>
          <w:szCs w:val="20"/>
          <w:lang w:val="en-US"/>
        </w:rPr>
      </w:pPr>
    </w:p>
    <w:p w14:paraId="347A260C" w14:textId="77777777" w:rsidR="007D0B54" w:rsidRPr="00CD02DF" w:rsidRDefault="007D0B54" w:rsidP="00A4211C">
      <w:pPr>
        <w:rPr>
          <w:sz w:val="20"/>
          <w:szCs w:val="20"/>
          <w:lang w:val="en-US"/>
        </w:rPr>
      </w:pPr>
    </w:p>
    <w:p w14:paraId="4D127925" w14:textId="77777777" w:rsidR="007D0B54" w:rsidRPr="00CD02DF" w:rsidRDefault="007D0B54" w:rsidP="00A4211C">
      <w:pPr>
        <w:rPr>
          <w:sz w:val="20"/>
          <w:szCs w:val="20"/>
          <w:lang w:val="en-US"/>
        </w:rPr>
      </w:pPr>
    </w:p>
    <w:p w14:paraId="58BE51AA" w14:textId="77777777" w:rsidR="007D0B54" w:rsidRPr="00CD02DF" w:rsidRDefault="007D0B54" w:rsidP="00A4211C">
      <w:pPr>
        <w:rPr>
          <w:sz w:val="20"/>
          <w:szCs w:val="20"/>
          <w:lang w:val="en-US"/>
        </w:rPr>
      </w:pPr>
    </w:p>
    <w:p w14:paraId="184FBCB4" w14:textId="77777777" w:rsidR="00EF5ECD" w:rsidRPr="00CD02DF" w:rsidRDefault="00EF5ECD" w:rsidP="00A4211C">
      <w:pPr>
        <w:spacing w:after="480"/>
        <w:rPr>
          <w:sz w:val="20"/>
          <w:szCs w:val="20"/>
          <w:lang w:val="en-US"/>
        </w:rPr>
      </w:pPr>
    </w:p>
    <w:p w14:paraId="460705FB" w14:textId="14E2847B" w:rsidR="007D0B54" w:rsidRPr="00CD02DF" w:rsidRDefault="00CD02DF" w:rsidP="00C67DE1">
      <w:pPr>
        <w:ind w:left="5670"/>
        <w:rPr>
          <w:sz w:val="22"/>
          <w:szCs w:val="22"/>
          <w:lang w:val="it-CH"/>
        </w:rPr>
      </w:pPr>
      <w:r w:rsidRPr="00CD02DF">
        <w:rPr>
          <w:sz w:val="20"/>
          <w:szCs w:val="20"/>
          <w:lang w:val="it-CH"/>
        </w:rPr>
        <w:t>José Antonio Kast Rist</w:t>
      </w:r>
      <w:r w:rsidRPr="00CD02DF">
        <w:rPr>
          <w:sz w:val="20"/>
          <w:szCs w:val="20"/>
          <w:lang w:val="it-CH"/>
        </w:rPr>
        <w:br/>
        <w:t>Presidente de la República de Chile</w:t>
      </w:r>
      <w:r w:rsidRPr="00CD02DF">
        <w:rPr>
          <w:sz w:val="20"/>
          <w:szCs w:val="20"/>
          <w:lang w:val="it-CH"/>
        </w:rPr>
        <w:br/>
        <w:t>Palacio de la Moneda</w:t>
      </w:r>
      <w:r w:rsidRPr="00CD02DF">
        <w:rPr>
          <w:sz w:val="20"/>
          <w:szCs w:val="20"/>
          <w:lang w:val="it-CH"/>
        </w:rPr>
        <w:br/>
        <w:t>Santiago de Chile</w:t>
      </w:r>
      <w:r w:rsidRPr="00CD02DF">
        <w:rPr>
          <w:sz w:val="20"/>
          <w:szCs w:val="20"/>
          <w:lang w:val="it-CH"/>
        </w:rPr>
        <w:br/>
        <w:t>Chile</w:t>
      </w:r>
    </w:p>
    <w:p w14:paraId="5CCE3C0B" w14:textId="6B5CA39F" w:rsidR="007D0B54" w:rsidRPr="00CD02DF" w:rsidRDefault="007D0B54" w:rsidP="00C67DE1">
      <w:pPr>
        <w:spacing w:before="840" w:after="840"/>
        <w:ind w:left="5670"/>
        <w:rPr>
          <w:sz w:val="20"/>
          <w:szCs w:val="20"/>
          <w:lang w:val="it-CH"/>
        </w:rPr>
      </w:pPr>
      <w:r w:rsidRPr="00CD02DF">
        <w:rPr>
          <w:sz w:val="20"/>
          <w:szCs w:val="20"/>
        </w:rPr>
        <w:t>________________________</w:t>
      </w:r>
    </w:p>
    <w:p w14:paraId="6EE25B6B" w14:textId="77777777" w:rsidR="007C6484" w:rsidRPr="00CD02DF" w:rsidRDefault="007C6484" w:rsidP="00C67DE1">
      <w:pPr>
        <w:pStyle w:val="AbschnittAbstandimText"/>
        <w:spacing w:after="0"/>
        <w:rPr>
          <w:sz w:val="20"/>
          <w:szCs w:val="20"/>
          <w:lang w:val="it-CH"/>
        </w:rPr>
      </w:pPr>
    </w:p>
    <w:p w14:paraId="4C99A86F" w14:textId="77777777" w:rsidR="00CD02DF" w:rsidRPr="00CD02DF" w:rsidRDefault="00CD02DF" w:rsidP="00CD02DF">
      <w:pPr>
        <w:pStyle w:val="AbschnittAbstandimText"/>
        <w:rPr>
          <w:sz w:val="20"/>
          <w:szCs w:val="20"/>
          <w:lang w:val="en-GB"/>
        </w:rPr>
      </w:pPr>
      <w:r w:rsidRPr="00CD02DF">
        <w:rPr>
          <w:sz w:val="20"/>
          <w:szCs w:val="20"/>
          <w:lang w:val="en-GB"/>
        </w:rPr>
        <w:t>Mr. President,</w:t>
      </w:r>
    </w:p>
    <w:p w14:paraId="3DDF989E" w14:textId="2C203B3F" w:rsidR="00CD02DF" w:rsidRPr="00CD02DF" w:rsidRDefault="00CD02DF" w:rsidP="00CD02DF">
      <w:pPr>
        <w:pStyle w:val="AbschnittAbstandimText"/>
        <w:rPr>
          <w:b/>
          <w:bCs/>
          <w:sz w:val="20"/>
          <w:szCs w:val="20"/>
          <w:lang w:val="en-GB"/>
        </w:rPr>
      </w:pPr>
      <w:r w:rsidRPr="00CD02DF">
        <w:rPr>
          <w:b/>
          <w:bCs/>
          <w:sz w:val="20"/>
          <w:szCs w:val="20"/>
          <w:lang w:val="en-GB"/>
        </w:rPr>
        <w:t>I am writing to express my concern regarding your recent statements in Chilean national media about the possibility of pardoning former Carabineros and military officials convicted of crimes committed in the context of the 2019 protests, including unlawful killings, torture and serious bodily injuries.</w:t>
      </w:r>
    </w:p>
    <w:p w14:paraId="75534000" w14:textId="77777777" w:rsidR="00CD02DF" w:rsidRPr="00CD02DF" w:rsidRDefault="00CD02DF" w:rsidP="00CD02DF">
      <w:pPr>
        <w:pStyle w:val="AbschnittAbstandimText"/>
        <w:rPr>
          <w:sz w:val="20"/>
          <w:szCs w:val="20"/>
          <w:lang w:val="en-GB"/>
        </w:rPr>
      </w:pPr>
      <w:r w:rsidRPr="00CD02DF">
        <w:rPr>
          <w:sz w:val="20"/>
          <w:szCs w:val="20"/>
          <w:lang w:val="en-GB"/>
        </w:rPr>
        <w:t>Beginning in October 2019, what started as student-led demonstrations rapidly expanded nationwide, driven by demands for greater social equality and protection of social and economic rights. Authorities responded by using force disproportionately, largely through operations led by Carabineros (national police). Amnesty International documented multiple instances of serious human rights violations and crimes under international law, including torture, committed during this period by Carabineros against protesters.</w:t>
      </w:r>
    </w:p>
    <w:p w14:paraId="2DC1C6CD" w14:textId="77777777" w:rsidR="00CD02DF" w:rsidRPr="00CD02DF" w:rsidRDefault="00CD02DF" w:rsidP="00CD02DF">
      <w:pPr>
        <w:pStyle w:val="AbschnittAbstandimText"/>
        <w:rPr>
          <w:sz w:val="20"/>
          <w:szCs w:val="20"/>
          <w:lang w:val="en-GB"/>
        </w:rPr>
      </w:pPr>
      <w:r w:rsidRPr="00CD02DF">
        <w:rPr>
          <w:sz w:val="20"/>
          <w:szCs w:val="20"/>
          <w:lang w:val="en-GB"/>
        </w:rPr>
        <w:t>More than six years later, impunity continues, with few cases advancing to trial and even fewer resulting in convictions. Pardoning the small number of officers who have been held accountable would further entrench impunity and undermine efforts to reform Carabineros toward greater legality and accountability.</w:t>
      </w:r>
    </w:p>
    <w:p w14:paraId="23426468" w14:textId="77777777" w:rsidR="00CD02DF" w:rsidRPr="00CD02DF" w:rsidRDefault="00CD02DF" w:rsidP="00CD02DF">
      <w:pPr>
        <w:pStyle w:val="AbschnittAbstandimText"/>
        <w:rPr>
          <w:b/>
          <w:bCs/>
          <w:sz w:val="20"/>
          <w:szCs w:val="20"/>
          <w:lang w:val="en-GB"/>
        </w:rPr>
      </w:pPr>
      <w:r w:rsidRPr="00CD02DF">
        <w:rPr>
          <w:b/>
          <w:bCs/>
          <w:sz w:val="20"/>
          <w:szCs w:val="20"/>
          <w:lang w:val="en-GB"/>
        </w:rPr>
        <w:t>Mr. President, I urge you to ensure accountability for all serious human rights violations and crimes under international law, including those perpetrated by Carabineros and military officials in the context of the 2019 protests, and to refrain from pardoning convicted former Carabinero and military officials.</w:t>
      </w:r>
    </w:p>
    <w:p w14:paraId="6D9BC67E" w14:textId="77777777" w:rsidR="00CD02DF" w:rsidRPr="00CD02DF" w:rsidRDefault="00CD02DF" w:rsidP="00CD02DF">
      <w:pPr>
        <w:pStyle w:val="AbschnittAbstandimText"/>
        <w:rPr>
          <w:sz w:val="20"/>
          <w:szCs w:val="20"/>
          <w:lang w:val="en-GB"/>
        </w:rPr>
      </w:pPr>
    </w:p>
    <w:p w14:paraId="4512B323" w14:textId="77777777" w:rsidR="00CD02DF" w:rsidRPr="00CD02DF" w:rsidRDefault="00CD02DF" w:rsidP="00CD02DF">
      <w:pPr>
        <w:pStyle w:val="AbschnittAbstandimText"/>
        <w:rPr>
          <w:sz w:val="20"/>
          <w:szCs w:val="20"/>
          <w:lang w:val="en-GB"/>
        </w:rPr>
      </w:pPr>
      <w:r w:rsidRPr="00CD02DF">
        <w:rPr>
          <w:sz w:val="20"/>
          <w:szCs w:val="20"/>
          <w:lang w:val="en-GB"/>
        </w:rPr>
        <w:t>Yours sincerely,</w:t>
      </w:r>
    </w:p>
    <w:p w14:paraId="5DF6B8F5" w14:textId="77777777" w:rsidR="007D0B54" w:rsidRPr="00CD02DF" w:rsidRDefault="007D0B54" w:rsidP="00C67DE1">
      <w:pPr>
        <w:spacing w:before="360"/>
        <w:rPr>
          <w:sz w:val="20"/>
          <w:szCs w:val="20"/>
        </w:rPr>
      </w:pPr>
      <w:r w:rsidRPr="00CD02DF">
        <w:rPr>
          <w:sz w:val="20"/>
          <w:szCs w:val="20"/>
        </w:rPr>
        <w:t>________________________</w:t>
      </w:r>
    </w:p>
    <w:p w14:paraId="5D228637" w14:textId="77777777" w:rsidR="00881147" w:rsidRPr="0014306C" w:rsidRDefault="00097F8C" w:rsidP="00C67DE1">
      <w:pPr>
        <w:rPr>
          <w:sz w:val="20"/>
          <w:szCs w:val="20"/>
          <w:lang w:val="fr-FR"/>
        </w:rPr>
      </w:pPr>
      <w:r w:rsidRPr="00CD02DF">
        <w:rPr>
          <w:noProof/>
          <w:sz w:val="20"/>
          <w:szCs w:val="20"/>
          <w:lang w:val="fr-FR"/>
        </w:rPr>
        <mc:AlternateContent>
          <mc:Choice Requires="wps">
            <w:drawing>
              <wp:anchor distT="0" distB="0" distL="114300" distR="114300" simplePos="0" relativeHeight="251658240" behindDoc="0" locked="1" layoutInCell="0" allowOverlap="0" wp14:anchorId="20A4D74E" wp14:editId="6EE497AF">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F84A" w14:textId="7733B4CD" w:rsidR="00097F8C" w:rsidRPr="00CD02DF" w:rsidRDefault="00F71E28" w:rsidP="000854CC">
                            <w:pPr>
                              <w:spacing w:after="40"/>
                              <w:rPr>
                                <w:b/>
                              </w:rPr>
                            </w:pPr>
                            <w:r w:rsidRPr="00CD02DF">
                              <w:rPr>
                                <w:b/>
                              </w:rPr>
                              <w:t>Copie</w:t>
                            </w:r>
                          </w:p>
                          <w:p w14:paraId="54C00AD2" w14:textId="38E56B85" w:rsidR="00CF68A0" w:rsidRPr="00CD02DF" w:rsidRDefault="00CD02DF" w:rsidP="000854CC">
                            <w:pPr>
                              <w:rPr>
                                <w:sz w:val="14"/>
                                <w:szCs w:val="14"/>
                              </w:rPr>
                            </w:pPr>
                            <w:r w:rsidRPr="00CD02DF">
                              <w:rPr>
                                <w:sz w:val="16"/>
                                <w:szCs w:val="16"/>
                              </w:rPr>
                              <w:t>Botschaft der Republik Chile, Eigerplatz 5, 3007 Bern</w:t>
                            </w:r>
                            <w:r w:rsidRPr="00CD02DF">
                              <w:rPr>
                                <w:sz w:val="16"/>
                                <w:szCs w:val="16"/>
                              </w:rPr>
                              <w:br/>
                              <w:t>Fax: 031 370 00 55, E-Mail: embajada@embachile.ch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4D74E"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6296F84A" w14:textId="7733B4CD" w:rsidR="00097F8C" w:rsidRPr="00CD02DF" w:rsidRDefault="00F71E28" w:rsidP="000854CC">
                      <w:pPr>
                        <w:spacing w:after="40"/>
                        <w:rPr>
                          <w:b/>
                        </w:rPr>
                      </w:pPr>
                      <w:proofErr w:type="spellStart"/>
                      <w:r w:rsidRPr="00CD02DF">
                        <w:rPr>
                          <w:b/>
                        </w:rPr>
                        <w:t>Copie</w:t>
                      </w:r>
                      <w:proofErr w:type="spellEnd"/>
                    </w:p>
                    <w:p w14:paraId="54C00AD2" w14:textId="38E56B85" w:rsidR="00CF68A0" w:rsidRPr="00CD02DF" w:rsidRDefault="00CD02DF" w:rsidP="000854CC">
                      <w:pPr>
                        <w:rPr>
                          <w:sz w:val="14"/>
                          <w:szCs w:val="14"/>
                        </w:rPr>
                      </w:pPr>
                      <w:r w:rsidRPr="00CD02DF">
                        <w:rPr>
                          <w:sz w:val="16"/>
                          <w:szCs w:val="16"/>
                        </w:rPr>
                        <w:t>Botschaft der Republik Chile</w:t>
                      </w:r>
                      <w:r w:rsidRPr="00CD02DF">
                        <w:rPr>
                          <w:sz w:val="16"/>
                          <w:szCs w:val="16"/>
                        </w:rPr>
                        <w:t xml:space="preserve">, </w:t>
                      </w:r>
                      <w:proofErr w:type="spellStart"/>
                      <w:r w:rsidRPr="00CD02DF">
                        <w:rPr>
                          <w:sz w:val="16"/>
                          <w:szCs w:val="16"/>
                        </w:rPr>
                        <w:t>Eigerplatz</w:t>
                      </w:r>
                      <w:proofErr w:type="spellEnd"/>
                      <w:r w:rsidRPr="00CD02DF">
                        <w:rPr>
                          <w:sz w:val="16"/>
                          <w:szCs w:val="16"/>
                        </w:rPr>
                        <w:t xml:space="preserve"> 5</w:t>
                      </w:r>
                      <w:r w:rsidRPr="00CD02DF">
                        <w:rPr>
                          <w:sz w:val="16"/>
                          <w:szCs w:val="16"/>
                        </w:rPr>
                        <w:t xml:space="preserve">, </w:t>
                      </w:r>
                      <w:r w:rsidRPr="00CD02DF">
                        <w:rPr>
                          <w:sz w:val="16"/>
                          <w:szCs w:val="16"/>
                        </w:rPr>
                        <w:t>3007 Bern</w:t>
                      </w:r>
                      <w:r w:rsidRPr="00CD02DF">
                        <w:rPr>
                          <w:sz w:val="16"/>
                          <w:szCs w:val="16"/>
                        </w:rPr>
                        <w:br/>
                        <w:t>Fax: 031 370 00 55</w:t>
                      </w:r>
                      <w:r w:rsidRPr="00CD02DF">
                        <w:rPr>
                          <w:sz w:val="16"/>
                          <w:szCs w:val="16"/>
                        </w:rPr>
                        <w:t xml:space="preserve">, </w:t>
                      </w:r>
                      <w:r w:rsidRPr="00CD02DF">
                        <w:rPr>
                          <w:sz w:val="16"/>
                          <w:szCs w:val="16"/>
                        </w:rPr>
                        <w:t>E-Mail: embajada@embachile.ch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AB1F" w14:textId="77777777" w:rsidR="001224F5" w:rsidRPr="008702FA" w:rsidRDefault="001224F5" w:rsidP="00553907">
      <w:r w:rsidRPr="008702FA">
        <w:separator/>
      </w:r>
    </w:p>
  </w:endnote>
  <w:endnote w:type="continuationSeparator" w:id="0">
    <w:p w14:paraId="03214375" w14:textId="77777777" w:rsidR="001224F5" w:rsidRPr="008702FA" w:rsidRDefault="001224F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CB9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D3AF2FB" wp14:editId="79883915">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B8A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A02D9C7" wp14:editId="5A69B0EF">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DABE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3B5B497" wp14:editId="0CDDD0B0">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EE1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BE3E" w14:textId="77777777" w:rsidR="001224F5" w:rsidRPr="008702FA" w:rsidRDefault="001224F5" w:rsidP="00553907">
      <w:r w:rsidRPr="008702FA">
        <w:separator/>
      </w:r>
    </w:p>
  </w:footnote>
  <w:footnote w:type="continuationSeparator" w:id="0">
    <w:p w14:paraId="778DF2BB" w14:textId="77777777" w:rsidR="001224F5" w:rsidRPr="008702FA" w:rsidRDefault="001224F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DF"/>
    <w:rsid w:val="0001051A"/>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224F5"/>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56EA"/>
    <w:rsid w:val="007C6484"/>
    <w:rsid w:val="007C6E1A"/>
    <w:rsid w:val="007C7DA1"/>
    <w:rsid w:val="007D0B54"/>
    <w:rsid w:val="007E1F4F"/>
    <w:rsid w:val="007E6B0B"/>
    <w:rsid w:val="00802998"/>
    <w:rsid w:val="00803B52"/>
    <w:rsid w:val="00805F8A"/>
    <w:rsid w:val="00830ED0"/>
    <w:rsid w:val="00833EE2"/>
    <w:rsid w:val="008352FB"/>
    <w:rsid w:val="0083606F"/>
    <w:rsid w:val="00852062"/>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3BCC"/>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02DF"/>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0A"/>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56B11"/>
  <w15:docId w15:val="{6FED6B14-236C-4BB5-8B67-83D3A5A4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CD02DF"/>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223</Words>
  <Characters>1419</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2026-03-19T07:12:00Z</dcterms:created>
  <dcterms:modified xsi:type="dcterms:W3CDTF">2026-03-19T12:43:00Z</dcterms:modified>
</cp:coreProperties>
</file>