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0F3A0" w14:textId="77777777" w:rsidR="007D0B54" w:rsidRPr="00C77829" w:rsidRDefault="007D0B54" w:rsidP="00A4211C">
      <w:pPr>
        <w:rPr>
          <w:sz w:val="20"/>
          <w:szCs w:val="20"/>
          <w:lang w:val="en-US"/>
        </w:rPr>
      </w:pPr>
    </w:p>
    <w:p w14:paraId="32761E5F" w14:textId="77777777" w:rsidR="007D0B54" w:rsidRPr="00C77829" w:rsidRDefault="007D0B54" w:rsidP="00A4211C">
      <w:pPr>
        <w:rPr>
          <w:sz w:val="20"/>
          <w:szCs w:val="20"/>
          <w:lang w:val="en-US"/>
        </w:rPr>
      </w:pPr>
    </w:p>
    <w:p w14:paraId="7877EBB7" w14:textId="77777777" w:rsidR="007D0B54" w:rsidRPr="00C77829" w:rsidRDefault="007D0B54" w:rsidP="00A4211C">
      <w:pPr>
        <w:rPr>
          <w:sz w:val="20"/>
          <w:szCs w:val="20"/>
          <w:lang w:val="en-US"/>
        </w:rPr>
      </w:pPr>
    </w:p>
    <w:p w14:paraId="2B9AB714" w14:textId="77777777" w:rsidR="007D0B54" w:rsidRPr="00C77829" w:rsidRDefault="007D0B54" w:rsidP="00A4211C">
      <w:pPr>
        <w:rPr>
          <w:sz w:val="20"/>
          <w:szCs w:val="20"/>
          <w:lang w:val="en-US"/>
        </w:rPr>
      </w:pPr>
    </w:p>
    <w:p w14:paraId="696E4DCF" w14:textId="77777777" w:rsidR="00EF5ECD" w:rsidRPr="00C77829" w:rsidRDefault="00EF5ECD" w:rsidP="00A4211C">
      <w:pPr>
        <w:spacing w:after="480"/>
        <w:rPr>
          <w:sz w:val="20"/>
          <w:szCs w:val="20"/>
          <w:lang w:val="en-US"/>
        </w:rPr>
      </w:pPr>
    </w:p>
    <w:p w14:paraId="47ABEC58" w14:textId="0AE738D8" w:rsidR="007D0B54" w:rsidRPr="00C77829" w:rsidRDefault="008A7B2E" w:rsidP="00C67DE1">
      <w:pPr>
        <w:ind w:left="5670"/>
        <w:rPr>
          <w:sz w:val="22"/>
          <w:szCs w:val="22"/>
          <w:lang w:val="it-CH"/>
        </w:rPr>
      </w:pPr>
      <w:r w:rsidRPr="00C77829">
        <w:rPr>
          <w:sz w:val="20"/>
          <w:szCs w:val="20"/>
          <w:lang w:val="it-CH"/>
        </w:rPr>
        <w:t>His Excellency Ferdinand Marcos Jr.</w:t>
      </w:r>
      <w:r w:rsidRPr="00C77829">
        <w:rPr>
          <w:sz w:val="20"/>
          <w:szCs w:val="20"/>
          <w:lang w:val="it-CH"/>
        </w:rPr>
        <w:br/>
        <w:t xml:space="preserve">President, Republic of the Philippines </w:t>
      </w:r>
      <w:r w:rsidRPr="00C77829">
        <w:rPr>
          <w:sz w:val="20"/>
          <w:szCs w:val="20"/>
          <w:lang w:val="it-CH"/>
        </w:rPr>
        <w:br/>
        <w:t>Malacañang Palace, JP Laurel Street</w:t>
      </w:r>
      <w:r w:rsidRPr="00C77829">
        <w:rPr>
          <w:sz w:val="20"/>
          <w:szCs w:val="20"/>
          <w:lang w:val="it-CH"/>
        </w:rPr>
        <w:br/>
        <w:t>Manila</w:t>
      </w:r>
      <w:r w:rsidRPr="00C77829">
        <w:rPr>
          <w:sz w:val="20"/>
          <w:szCs w:val="20"/>
          <w:lang w:val="it-CH"/>
        </w:rPr>
        <w:br/>
        <w:t>Republic of the Philippines</w:t>
      </w:r>
    </w:p>
    <w:p w14:paraId="1840A719" w14:textId="3F2C2AD3" w:rsidR="007D0B54" w:rsidRPr="00C77829" w:rsidRDefault="007D0B54" w:rsidP="00C67DE1">
      <w:pPr>
        <w:spacing w:before="840" w:after="840"/>
        <w:ind w:left="5670"/>
        <w:rPr>
          <w:sz w:val="20"/>
          <w:szCs w:val="20"/>
          <w:lang w:val="it-CH"/>
        </w:rPr>
      </w:pPr>
      <w:r w:rsidRPr="00C77829">
        <w:rPr>
          <w:sz w:val="20"/>
          <w:szCs w:val="20"/>
          <w:lang w:val="en-US"/>
        </w:rPr>
        <w:t>________________________</w:t>
      </w:r>
    </w:p>
    <w:p w14:paraId="03572AC0" w14:textId="77777777" w:rsidR="007C6484" w:rsidRPr="00C77829" w:rsidRDefault="007C6484" w:rsidP="00C67DE1">
      <w:pPr>
        <w:pStyle w:val="AbschnittAbstandimText"/>
        <w:spacing w:after="0"/>
        <w:rPr>
          <w:sz w:val="20"/>
          <w:szCs w:val="20"/>
          <w:lang w:val="it-CH"/>
        </w:rPr>
      </w:pPr>
    </w:p>
    <w:p w14:paraId="36A13DEE" w14:textId="77777777" w:rsidR="008A7B2E" w:rsidRPr="00C77829" w:rsidRDefault="008A7B2E" w:rsidP="008A7B2E">
      <w:pPr>
        <w:pStyle w:val="AbschnittAbstandimText"/>
        <w:rPr>
          <w:sz w:val="20"/>
          <w:szCs w:val="20"/>
          <w:lang w:val="en-GB"/>
        </w:rPr>
      </w:pPr>
      <w:r w:rsidRPr="00C77829">
        <w:rPr>
          <w:sz w:val="20"/>
          <w:szCs w:val="20"/>
          <w:lang w:val="en-GB"/>
        </w:rPr>
        <w:t>Dear President Marcos,</w:t>
      </w:r>
    </w:p>
    <w:p w14:paraId="230716CD" w14:textId="47381247" w:rsidR="008A7B2E" w:rsidRPr="00C77829" w:rsidRDefault="008A7B2E" w:rsidP="008A7B2E">
      <w:pPr>
        <w:pStyle w:val="AbschnittAbstandimText"/>
        <w:rPr>
          <w:b/>
          <w:bCs/>
          <w:sz w:val="20"/>
          <w:szCs w:val="20"/>
          <w:lang w:val="en-GB"/>
        </w:rPr>
      </w:pPr>
      <w:r w:rsidRPr="00C77829">
        <w:rPr>
          <w:b/>
          <w:bCs/>
          <w:sz w:val="20"/>
          <w:szCs w:val="20"/>
          <w:lang w:val="en-GB"/>
        </w:rPr>
        <w:t xml:space="preserve">I am writing to you concerning the continued and prolonged arbitrary detention of journalist Frenchie Mae Cumpio, community worker Marielle Domequil and human rights defender Alexander Philip </w:t>
      </w:r>
      <w:r w:rsidRPr="00C77829">
        <w:rPr>
          <w:rFonts w:cs="Arial"/>
          <w:b/>
          <w:bCs/>
          <w:lang w:val="it-CH"/>
        </w:rPr>
        <w:t>«</w:t>
      </w:r>
      <w:r w:rsidRPr="00C77829">
        <w:rPr>
          <w:b/>
          <w:bCs/>
          <w:sz w:val="20"/>
          <w:szCs w:val="20"/>
          <w:lang w:val="en-GB"/>
        </w:rPr>
        <w:t>Chakoy</w:t>
      </w:r>
      <w:r w:rsidR="00C77829" w:rsidRPr="00C77829">
        <w:rPr>
          <w:rFonts w:cs="Arial"/>
          <w:b/>
          <w:bCs/>
          <w:lang w:val="it-CH"/>
        </w:rPr>
        <w:t>»</w:t>
      </w:r>
      <w:r w:rsidRPr="00C77829">
        <w:rPr>
          <w:b/>
          <w:bCs/>
          <w:sz w:val="20"/>
          <w:szCs w:val="20"/>
          <w:lang w:val="en-GB"/>
        </w:rPr>
        <w:t xml:space="preserve"> Abinguna.</w:t>
      </w:r>
    </w:p>
    <w:p w14:paraId="224B2521" w14:textId="7ED3F83E" w:rsidR="008A7B2E" w:rsidRPr="00C77829" w:rsidRDefault="008A7B2E" w:rsidP="008A7B2E">
      <w:pPr>
        <w:pStyle w:val="AbschnittAbstandimText"/>
        <w:rPr>
          <w:sz w:val="20"/>
          <w:szCs w:val="20"/>
          <w:lang w:val="en-GB"/>
        </w:rPr>
      </w:pPr>
      <w:r w:rsidRPr="00C77829">
        <w:rPr>
          <w:sz w:val="20"/>
          <w:szCs w:val="20"/>
          <w:lang w:val="en-GB"/>
        </w:rPr>
        <w:t xml:space="preserve">Part of the so-called </w:t>
      </w:r>
      <w:r w:rsidRPr="00C77829">
        <w:rPr>
          <w:rFonts w:cs="Arial"/>
          <w:lang w:val="it-CH"/>
        </w:rPr>
        <w:t>«</w:t>
      </w:r>
      <w:r w:rsidRPr="00C77829">
        <w:rPr>
          <w:sz w:val="20"/>
          <w:szCs w:val="20"/>
          <w:lang w:val="en-GB"/>
        </w:rPr>
        <w:t>Tacloban 5</w:t>
      </w:r>
      <w:r w:rsidR="00C77829" w:rsidRPr="00C77829">
        <w:rPr>
          <w:rFonts w:cs="Arial"/>
          <w:lang w:val="it-CH"/>
        </w:rPr>
        <w:t>»</w:t>
      </w:r>
      <w:r w:rsidRPr="00C77829">
        <w:rPr>
          <w:sz w:val="20"/>
          <w:szCs w:val="20"/>
          <w:lang w:val="en-GB"/>
        </w:rPr>
        <w:t xml:space="preserve"> arrested in allegedly illegal raids of their offices in Tacloban City in February 2020, Alexander Philip </w:t>
      </w:r>
      <w:r w:rsidRPr="00C77829">
        <w:rPr>
          <w:rFonts w:cs="Arial"/>
          <w:lang w:val="it-CH"/>
        </w:rPr>
        <w:t>«</w:t>
      </w:r>
      <w:r w:rsidRPr="00C77829">
        <w:rPr>
          <w:sz w:val="20"/>
          <w:szCs w:val="20"/>
          <w:lang w:val="en-GB"/>
        </w:rPr>
        <w:t>Chakoy</w:t>
      </w:r>
      <w:r w:rsidR="00C77829" w:rsidRPr="00C77829">
        <w:rPr>
          <w:rFonts w:cs="Arial"/>
          <w:lang w:val="it-CH"/>
        </w:rPr>
        <w:t>»</w:t>
      </w:r>
      <w:r w:rsidRPr="00C77829">
        <w:rPr>
          <w:sz w:val="20"/>
          <w:szCs w:val="20"/>
          <w:lang w:val="en-GB"/>
        </w:rPr>
        <w:t xml:space="preserve"> Abinguna, Frenchie Mae Cumpio and Marielle Domequil have been detained ever since. On 22 January, Frenchie Mae Cumpio and Marielle Domequil were convicted on trumped-up terrorism financing charges and sentenced from 12 to 18 years in prison but were acquitted in the charge of illegal possession of firearms and explosives. Pending their appeal of their conviction, the two applied for bail but this was denied on 16 February. There has not been any significant progress in the case against Alexander Philip </w:t>
      </w:r>
      <w:r w:rsidRPr="00C77829">
        <w:rPr>
          <w:rFonts w:cs="Arial"/>
          <w:lang w:val="it-CH"/>
        </w:rPr>
        <w:t>«</w:t>
      </w:r>
      <w:r w:rsidRPr="00C77829">
        <w:rPr>
          <w:sz w:val="20"/>
          <w:szCs w:val="20"/>
          <w:lang w:val="en-GB"/>
        </w:rPr>
        <w:t>Chakoy</w:t>
      </w:r>
      <w:r w:rsidR="00C77829" w:rsidRPr="00C77829">
        <w:rPr>
          <w:rFonts w:cs="Arial"/>
          <w:lang w:val="it-CH"/>
        </w:rPr>
        <w:t>»</w:t>
      </w:r>
      <w:r w:rsidRPr="00C77829">
        <w:rPr>
          <w:sz w:val="20"/>
          <w:szCs w:val="20"/>
          <w:lang w:val="en-GB"/>
        </w:rPr>
        <w:t xml:space="preserve"> Abinguna concerning charges of illegal possession of firearms and explosives.</w:t>
      </w:r>
    </w:p>
    <w:p w14:paraId="11E65E70" w14:textId="550C8E9E" w:rsidR="008A7B2E" w:rsidRPr="00C77829" w:rsidRDefault="008A7B2E" w:rsidP="008A7B2E">
      <w:pPr>
        <w:pStyle w:val="AbschnittAbstandimText"/>
        <w:rPr>
          <w:sz w:val="20"/>
          <w:szCs w:val="20"/>
          <w:lang w:val="en-GB"/>
        </w:rPr>
      </w:pPr>
      <w:r w:rsidRPr="00C77829">
        <w:rPr>
          <w:sz w:val="20"/>
          <w:szCs w:val="20"/>
          <w:lang w:val="en-GB"/>
        </w:rPr>
        <w:t xml:space="preserve">Six years in arbitrary detention is a travesty of justice, but the </w:t>
      </w:r>
      <w:r w:rsidRPr="00C77829">
        <w:rPr>
          <w:rFonts w:cs="Arial"/>
          <w:lang w:val="it-CH"/>
        </w:rPr>
        <w:t>«</w:t>
      </w:r>
      <w:r w:rsidRPr="00C77829">
        <w:rPr>
          <w:sz w:val="20"/>
          <w:szCs w:val="20"/>
          <w:lang w:val="en-GB"/>
        </w:rPr>
        <w:t>Tacloban 5</w:t>
      </w:r>
      <w:r w:rsidR="00C77829" w:rsidRPr="00C77829">
        <w:rPr>
          <w:rFonts w:cs="Arial"/>
          <w:lang w:val="it-CH"/>
        </w:rPr>
        <w:t>»</w:t>
      </w:r>
      <w:r w:rsidRPr="00C77829">
        <w:rPr>
          <w:sz w:val="20"/>
          <w:szCs w:val="20"/>
          <w:lang w:val="en-GB"/>
        </w:rPr>
        <w:t xml:space="preserve"> should not have been jailed in the first place. There were allegations of irregularities during the 2020 police raids that resulted in their arrest, including the absence of witnesses when their rooms were searched and the planting of evidence such as firearms and explosives against them. There have not been any effective investigations into these allegations that I am aware of.</w:t>
      </w:r>
    </w:p>
    <w:p w14:paraId="1C034E11" w14:textId="36270BAD" w:rsidR="008A7B2E" w:rsidRPr="00C77829" w:rsidRDefault="008A7B2E" w:rsidP="008A7B2E">
      <w:pPr>
        <w:pStyle w:val="AbschnittAbstandimText"/>
        <w:rPr>
          <w:sz w:val="20"/>
          <w:szCs w:val="20"/>
          <w:lang w:val="en-GB"/>
        </w:rPr>
      </w:pPr>
      <w:r w:rsidRPr="00C77829">
        <w:rPr>
          <w:sz w:val="20"/>
          <w:szCs w:val="20"/>
          <w:lang w:val="en-GB"/>
        </w:rPr>
        <w:t xml:space="preserve">Moreover, in nullifying the forfeiture case against Frenchie Mae Cumpio and Marielle Domequilin November 2025, the Philippine Court of Appeals said there is insufficient evidence that they are members of the armed group New People’s Army, as the police had alleged as part of their dangerous </w:t>
      </w:r>
      <w:r w:rsidRPr="00C77829">
        <w:rPr>
          <w:rFonts w:cs="Arial"/>
          <w:lang w:val="it-CH"/>
        </w:rPr>
        <w:t>«</w:t>
      </w:r>
      <w:r w:rsidRPr="00C77829">
        <w:rPr>
          <w:sz w:val="20"/>
          <w:szCs w:val="20"/>
          <w:lang w:val="en-GB"/>
        </w:rPr>
        <w:t>red-tagging</w:t>
      </w:r>
      <w:r w:rsidR="00C77829" w:rsidRPr="00C77829">
        <w:rPr>
          <w:rFonts w:cs="Arial"/>
          <w:lang w:val="it-CH"/>
        </w:rPr>
        <w:t>»</w:t>
      </w:r>
      <w:r w:rsidRPr="00C77829">
        <w:rPr>
          <w:sz w:val="20"/>
          <w:szCs w:val="20"/>
          <w:lang w:val="en-GB"/>
        </w:rPr>
        <w:t xml:space="preserve"> practice. The court even described the case as a </w:t>
      </w:r>
      <w:r w:rsidRPr="00C77829">
        <w:rPr>
          <w:rFonts w:cs="Arial"/>
          <w:lang w:val="it-CH"/>
        </w:rPr>
        <w:t>«</w:t>
      </w:r>
      <w:r w:rsidRPr="00C77829">
        <w:rPr>
          <w:sz w:val="20"/>
          <w:szCs w:val="20"/>
          <w:lang w:val="en-GB"/>
        </w:rPr>
        <w:t>hasty labelling of human rights advocates as terrorists</w:t>
      </w:r>
      <w:r w:rsidR="00C77829" w:rsidRPr="00C77829">
        <w:rPr>
          <w:rFonts w:cs="Arial"/>
          <w:lang w:val="it-CH"/>
        </w:rPr>
        <w:t>»</w:t>
      </w:r>
      <w:r w:rsidRPr="00C77829">
        <w:rPr>
          <w:sz w:val="20"/>
          <w:szCs w:val="20"/>
          <w:lang w:val="en-GB"/>
        </w:rPr>
        <w:t>.</w:t>
      </w:r>
    </w:p>
    <w:p w14:paraId="5477367E" w14:textId="77777777" w:rsidR="008A7B2E" w:rsidRPr="00C77829" w:rsidRDefault="008A7B2E" w:rsidP="008A7B2E">
      <w:pPr>
        <w:pStyle w:val="AbschnittAbstandimText"/>
        <w:rPr>
          <w:b/>
          <w:bCs/>
          <w:sz w:val="20"/>
          <w:szCs w:val="20"/>
          <w:lang w:val="en-GB"/>
        </w:rPr>
      </w:pPr>
      <w:r w:rsidRPr="00C77829">
        <w:rPr>
          <w:b/>
          <w:bCs/>
          <w:sz w:val="20"/>
          <w:szCs w:val="20"/>
          <w:lang w:val="en-GB"/>
        </w:rPr>
        <w:t>I therefore urge you, as the President of the Philippines, and your government to:</w:t>
      </w:r>
    </w:p>
    <w:p w14:paraId="7C727196" w14:textId="42A7ADCE" w:rsidR="008A7B2E" w:rsidRPr="00C77829" w:rsidRDefault="008A7B2E" w:rsidP="00C77829">
      <w:pPr>
        <w:pStyle w:val="AbschnittAbstandimText"/>
        <w:numPr>
          <w:ilvl w:val="0"/>
          <w:numId w:val="19"/>
        </w:numPr>
        <w:rPr>
          <w:b/>
          <w:bCs/>
          <w:sz w:val="20"/>
          <w:szCs w:val="20"/>
          <w:lang w:val="en-GB"/>
        </w:rPr>
      </w:pPr>
      <w:r w:rsidRPr="00C77829">
        <w:rPr>
          <w:b/>
          <w:bCs/>
          <w:sz w:val="20"/>
          <w:szCs w:val="20"/>
          <w:lang w:val="en-GB"/>
        </w:rPr>
        <w:t xml:space="preserve">End the persecution of the </w:t>
      </w:r>
      <w:r w:rsidRPr="00C77829">
        <w:rPr>
          <w:rFonts w:cs="Arial"/>
          <w:b/>
          <w:bCs/>
          <w:lang w:val="it-CH"/>
        </w:rPr>
        <w:t>«</w:t>
      </w:r>
      <w:r w:rsidRPr="00C77829">
        <w:rPr>
          <w:b/>
          <w:bCs/>
          <w:sz w:val="20"/>
          <w:szCs w:val="20"/>
          <w:lang w:val="en-GB"/>
        </w:rPr>
        <w:t>Tacloban 5</w:t>
      </w:r>
      <w:r w:rsidR="00C77829" w:rsidRPr="00C77829">
        <w:rPr>
          <w:rFonts w:cs="Arial"/>
          <w:b/>
          <w:bCs/>
          <w:lang w:val="it-CH"/>
        </w:rPr>
        <w:t>»</w:t>
      </w:r>
      <w:r w:rsidRPr="00C77829">
        <w:rPr>
          <w:b/>
          <w:bCs/>
          <w:sz w:val="20"/>
          <w:szCs w:val="20"/>
          <w:lang w:val="en-GB"/>
        </w:rPr>
        <w:t xml:space="preserve"> by immediately dropping the charges against the Tacloban 5 and ensuring that Abinguna, Cumpio and Domequil are immediately and unconditionally released </w:t>
      </w:r>
    </w:p>
    <w:p w14:paraId="4D7C8452" w14:textId="29F4F451" w:rsidR="008A7B2E" w:rsidRPr="00C77829" w:rsidRDefault="008A7B2E" w:rsidP="00C77829">
      <w:pPr>
        <w:pStyle w:val="AbschnittAbstandimText"/>
        <w:numPr>
          <w:ilvl w:val="0"/>
          <w:numId w:val="19"/>
        </w:numPr>
        <w:rPr>
          <w:b/>
          <w:bCs/>
          <w:sz w:val="20"/>
          <w:szCs w:val="20"/>
          <w:lang w:val="en-GB"/>
        </w:rPr>
      </w:pPr>
      <w:r w:rsidRPr="00C77829">
        <w:rPr>
          <w:b/>
          <w:bCs/>
          <w:sz w:val="20"/>
          <w:szCs w:val="20"/>
          <w:lang w:val="en-GB"/>
        </w:rPr>
        <w:t xml:space="preserve">End the dangerous and at times deadly practice of </w:t>
      </w:r>
      <w:r w:rsidRPr="00C77829">
        <w:rPr>
          <w:rFonts w:cs="Arial"/>
          <w:b/>
          <w:bCs/>
          <w:lang w:val="it-CH"/>
        </w:rPr>
        <w:t>«</w:t>
      </w:r>
      <w:r w:rsidRPr="00C77829">
        <w:rPr>
          <w:b/>
          <w:bCs/>
          <w:sz w:val="20"/>
          <w:szCs w:val="20"/>
          <w:lang w:val="en-GB"/>
        </w:rPr>
        <w:t>red-tagging</w:t>
      </w:r>
      <w:r w:rsidR="00C77829" w:rsidRPr="00C77829">
        <w:rPr>
          <w:rFonts w:cs="Arial"/>
          <w:b/>
          <w:bCs/>
          <w:lang w:val="it-CH"/>
        </w:rPr>
        <w:t>»</w:t>
      </w:r>
      <w:r w:rsidRPr="00C77829">
        <w:rPr>
          <w:b/>
          <w:bCs/>
          <w:sz w:val="20"/>
          <w:szCs w:val="20"/>
          <w:lang w:val="en-GB"/>
        </w:rPr>
        <w:t xml:space="preserve"> and ensure a safe and enabling environment for journalists, activists, and humanitarian and human rights workers to carry out their important work without fear of harassment, intimidation and criminalization.</w:t>
      </w:r>
    </w:p>
    <w:p w14:paraId="7A1FEE30" w14:textId="77777777" w:rsidR="00C77829" w:rsidRPr="00C77829" w:rsidRDefault="00C77829" w:rsidP="008A7B2E">
      <w:pPr>
        <w:pStyle w:val="AbschnittAbstandimText"/>
        <w:rPr>
          <w:sz w:val="20"/>
          <w:szCs w:val="20"/>
          <w:lang w:val="en-GB"/>
        </w:rPr>
      </w:pPr>
    </w:p>
    <w:p w14:paraId="3CED2F4E" w14:textId="77777777" w:rsidR="008A7B2E" w:rsidRPr="00C77829" w:rsidRDefault="008A7B2E" w:rsidP="008A7B2E">
      <w:pPr>
        <w:pStyle w:val="AbschnittAbstandimText"/>
        <w:rPr>
          <w:sz w:val="20"/>
          <w:szCs w:val="20"/>
          <w:lang w:val="en-GB"/>
        </w:rPr>
      </w:pPr>
      <w:r w:rsidRPr="00C77829">
        <w:rPr>
          <w:sz w:val="20"/>
          <w:szCs w:val="20"/>
          <w:lang w:val="en-GB"/>
        </w:rPr>
        <w:t>Yours sincerely,</w:t>
      </w:r>
    </w:p>
    <w:p w14:paraId="1B3755ED" w14:textId="77777777" w:rsidR="007D0B54" w:rsidRPr="00C77829" w:rsidRDefault="007D0B54" w:rsidP="00C67DE1">
      <w:pPr>
        <w:spacing w:before="360"/>
        <w:rPr>
          <w:sz w:val="20"/>
          <w:szCs w:val="20"/>
        </w:rPr>
      </w:pPr>
      <w:r w:rsidRPr="00C77829">
        <w:rPr>
          <w:sz w:val="20"/>
          <w:szCs w:val="20"/>
        </w:rPr>
        <w:t>________________________</w:t>
      </w:r>
    </w:p>
    <w:p w14:paraId="34E83665" w14:textId="77777777" w:rsidR="00881147" w:rsidRPr="0014306C" w:rsidRDefault="00097F8C" w:rsidP="00C67DE1">
      <w:pPr>
        <w:rPr>
          <w:sz w:val="20"/>
          <w:szCs w:val="20"/>
          <w:lang w:val="fr-FR"/>
        </w:rPr>
      </w:pPr>
      <w:r w:rsidRPr="00C77829">
        <w:rPr>
          <w:noProof/>
          <w:sz w:val="20"/>
          <w:szCs w:val="20"/>
          <w:lang w:val="fr-FR"/>
        </w:rPr>
        <mc:AlternateContent>
          <mc:Choice Requires="wps">
            <w:drawing>
              <wp:anchor distT="0" distB="0" distL="114300" distR="114300" simplePos="0" relativeHeight="251658240" behindDoc="0" locked="1" layoutInCell="0" allowOverlap="0" wp14:anchorId="77B63F2B" wp14:editId="25A25892">
                <wp:simplePos x="0" y="0"/>
                <wp:positionH relativeFrom="page">
                  <wp:posOffset>563880</wp:posOffset>
                </wp:positionH>
                <wp:positionV relativeFrom="page">
                  <wp:posOffset>9767570</wp:posOffset>
                </wp:positionV>
                <wp:extent cx="6491605" cy="495300"/>
                <wp:effectExtent l="0" t="0" r="4445" b="0"/>
                <wp:wrapTopAndBottom/>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1605"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890A81" w14:textId="32AA6A86" w:rsidR="00097F8C" w:rsidRPr="002222A4" w:rsidRDefault="00F71E28" w:rsidP="00FA0F34">
                            <w:pPr>
                              <w:spacing w:after="40"/>
                              <w:ind w:left="57"/>
                              <w:rPr>
                                <w:b/>
                              </w:rPr>
                            </w:pPr>
                            <w:r w:rsidRPr="00C77829">
                              <w:rPr>
                                <w:b/>
                              </w:rPr>
                              <w:t>Copie</w:t>
                            </w:r>
                          </w:p>
                          <w:p w14:paraId="2C64BE1F" w14:textId="7A1A14C2" w:rsidR="00CF68A0" w:rsidRPr="00C77829" w:rsidRDefault="00C77829" w:rsidP="00C77829">
                            <w:pPr>
                              <w:spacing w:after="80"/>
                              <w:rPr>
                                <w:sz w:val="14"/>
                                <w:szCs w:val="14"/>
                              </w:rPr>
                            </w:pPr>
                            <w:r w:rsidRPr="00C77829">
                              <w:rPr>
                                <w:sz w:val="16"/>
                                <w:szCs w:val="16"/>
                              </w:rPr>
                              <w:t>Botschaft der Republik der Philippinen, Kirchenfeldstrasse 73-75, 3005 Bern</w:t>
                            </w:r>
                            <w:r w:rsidRPr="00C77829">
                              <w:rPr>
                                <w:sz w:val="16"/>
                                <w:szCs w:val="16"/>
                              </w:rPr>
                              <w:br/>
                              <w:t>Fax: 031 352 26 02, E-Mail: berne.pe@dfa.gov.ph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B63F2B" id="_x0000_t202" coordsize="21600,21600" o:spt="202" path="m,l,21600r21600,l21600,xe">
                <v:stroke joinstyle="miter"/>
                <v:path gradientshapeok="t" o:connecttype="rect"/>
              </v:shapetype>
              <v:shape id="Textfeld 4" o:spid="_x0000_s1026" type="#_x0000_t202" style="position:absolute;margin-left:44.4pt;margin-top:769.1pt;width:511.15pt;height:3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" o:allowincell="f" o:allowoverlap="f" filled="f" stroked="f">
                <v:textbox inset="0,0,0,0">
                  <w:txbxContent>
                    <w:p w14:paraId="28890A81" w14:textId="32AA6A86" w:rsidR="00097F8C" w:rsidRPr="002222A4" w:rsidRDefault="00F71E28" w:rsidP="00FA0F34">
                      <w:pPr>
                        <w:spacing w:after="40"/>
                        <w:ind w:left="57"/>
                        <w:rPr>
                          <w:b/>
                        </w:rPr>
                      </w:pPr>
                      <w:r w:rsidRPr="00C77829">
                        <w:rPr>
                          <w:b/>
                        </w:rPr>
                        <w:t>Copie</w:t>
                      </w:r>
                    </w:p>
                    <w:p w14:paraId="2C64BE1F" w14:textId="7A1A14C2" w:rsidR="00CF68A0" w:rsidRPr="00C77829" w:rsidRDefault="00C77829" w:rsidP="00C77829">
                      <w:pPr>
                        <w:spacing w:after="80"/>
                        <w:rPr>
                          <w:sz w:val="14"/>
                          <w:szCs w:val="14"/>
                        </w:rPr>
                      </w:pPr>
                      <w:r w:rsidRPr="00C77829">
                        <w:rPr>
                          <w:sz w:val="16"/>
                          <w:szCs w:val="16"/>
                        </w:rPr>
                        <w:t>Botschaft der Republik der Philippinen, Kirchenfeldstrasse 73-75, 3005 Bern</w:t>
                      </w:r>
                      <w:r w:rsidRPr="00C77829">
                        <w:rPr>
                          <w:sz w:val="16"/>
                          <w:szCs w:val="16"/>
                        </w:rPr>
                        <w:br/>
                        <w:t>Fax: 031 352 26 02, E-Mail: berne.pe@dfa.gov.ph</w:t>
                      </w:r>
                    </w:p>
                  </w:txbxContent>
                </v:textbox>
                <w10:wrap type="topAndBottom" anchorx="page" anchory="page"/>
                <w10:anchorlock/>
              </v:shape>
            </w:pict>
          </mc:Fallback>
        </mc:AlternateContent>
      </w:r>
    </w:p>
    <w:sectPr w:rsidR="00881147" w:rsidRPr="0014306C" w:rsidSect="00097F8C">
      <w:footerReference w:type="first" r:id="rId8"/>
      <w:type w:val="continuous"/>
      <w:pgSz w:w="11906" w:h="16838" w:code="9"/>
      <w:pgMar w:top="567" w:right="851" w:bottom="709" w:left="907" w:header="159" w:footer="3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8C392" w14:textId="77777777" w:rsidR="00007DA7" w:rsidRPr="008702FA" w:rsidRDefault="00007DA7" w:rsidP="00553907">
      <w:r w:rsidRPr="008702FA">
        <w:separator/>
      </w:r>
    </w:p>
  </w:endnote>
  <w:endnote w:type="continuationSeparator" w:id="0">
    <w:p w14:paraId="603EF2EF" w14:textId="77777777" w:rsidR="00007DA7" w:rsidRPr="008702FA" w:rsidRDefault="00007DA7" w:rsidP="00553907">
      <w:r w:rsidRPr="008702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CB9F4" w14:textId="77777777" w:rsidR="00097F8C" w:rsidRPr="003B5D3C" w:rsidRDefault="00097F8C" w:rsidP="003B5D3C">
    <w:pPr>
      <w:pStyle w:val="Fuzeile"/>
      <w:rPr>
        <w:lang w:val="en-GB"/>
      </w:rPr>
    </w:pPr>
    <w:r>
      <w:rPr>
        <w:noProof/>
        <w:lang w:val="en-GB"/>
      </w:rPr>
      <mc:AlternateContent>
        <mc:Choice Requires="wps">
          <w:drawing>
            <wp:anchor distT="0" distB="0" distL="114300" distR="114300" simplePos="0" relativeHeight="251660288" behindDoc="0" locked="1" layoutInCell="0" allowOverlap="0" wp14:anchorId="7DC238C6" wp14:editId="1F09045C">
              <wp:simplePos x="0" y="0"/>
              <wp:positionH relativeFrom="page">
                <wp:posOffset>215900</wp:posOffset>
              </wp:positionH>
              <wp:positionV relativeFrom="page">
                <wp:posOffset>5328920</wp:posOffset>
              </wp:positionV>
              <wp:extent cx="72000" cy="0"/>
              <wp:effectExtent l="0" t="0" r="0" b="0"/>
              <wp:wrapNone/>
              <wp:docPr id="3" name="Gerader Verbinde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07CFD9" id="Gerader Verbinder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419.6pt" to="22.65pt,4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9264" behindDoc="0" locked="1" layoutInCell="0" allowOverlap="0" wp14:anchorId="37F8FDC9" wp14:editId="662CE2FB">
              <wp:simplePos x="0" y="0"/>
              <wp:positionH relativeFrom="page">
                <wp:posOffset>215900</wp:posOffset>
              </wp:positionH>
              <wp:positionV relativeFrom="page">
                <wp:posOffset>3780790</wp:posOffset>
              </wp:positionV>
              <wp:extent cx="72000" cy="1270"/>
              <wp:effectExtent l="0" t="0" r="23495" b="36830"/>
              <wp:wrapNone/>
              <wp:docPr id="2" name="Gerader Verbinde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501EE1"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297.7pt" to="22.65pt,2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8240" behindDoc="0" locked="1" layoutInCell="0" allowOverlap="0" wp14:anchorId="630CA4A7" wp14:editId="771582F7">
              <wp:simplePos x="0" y="0"/>
              <wp:positionH relativeFrom="page">
                <wp:posOffset>215900</wp:posOffset>
              </wp:positionH>
              <wp:positionV relativeFrom="page">
                <wp:posOffset>7560945</wp:posOffset>
              </wp:positionV>
              <wp:extent cx="72000" cy="0"/>
              <wp:effectExtent l="0" t="0" r="0" b="0"/>
              <wp:wrapNone/>
              <wp:docPr id="1" name="Gerader Verbinde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721416" id="Gerader Verbinder 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595.35pt" to="22.6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" o:allowincell="f" o:allowoverlap="f">
              <w10:wrap anchorx="page"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2984E" w14:textId="77777777" w:rsidR="00007DA7" w:rsidRPr="008702FA" w:rsidRDefault="00007DA7" w:rsidP="00553907">
      <w:r w:rsidRPr="008702FA">
        <w:separator/>
      </w:r>
    </w:p>
  </w:footnote>
  <w:footnote w:type="continuationSeparator" w:id="0">
    <w:p w14:paraId="56B5FC92" w14:textId="77777777" w:rsidR="00007DA7" w:rsidRPr="008702FA" w:rsidRDefault="00007DA7" w:rsidP="00553907">
      <w:r w:rsidRPr="008702F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CBA716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B49446C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C6E4AD1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FFACFA7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798A3F6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1437D0"/>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E8D6A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B2F39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5A705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6D446848"/>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13E27036"/>
    <w:multiLevelType w:val="hybridMultilevel"/>
    <w:tmpl w:val="37980EEE"/>
    <w:lvl w:ilvl="0" w:tplc="C832CCAA">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18B052B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20BB4C41"/>
    <w:multiLevelType w:val="hybridMultilevel"/>
    <w:tmpl w:val="37F632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298535F"/>
    <w:multiLevelType w:val="hybridMultilevel"/>
    <w:tmpl w:val="5C68890E"/>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4" w15:restartNumberingAfterBreak="0">
    <w:nsid w:val="39B47BB3"/>
    <w:multiLevelType w:val="hybridMultilevel"/>
    <w:tmpl w:val="9E40996A"/>
    <w:lvl w:ilvl="0" w:tplc="9FA039BC">
      <w:start w:val="1"/>
      <w:numFmt w:val="bullet"/>
      <w:lvlText w:val=""/>
      <w:lvlJc w:val="left"/>
      <w:pPr>
        <w:tabs>
          <w:tab w:val="num" w:pos="6"/>
        </w:tabs>
        <w:ind w:left="6" w:hanging="360"/>
      </w:pPr>
      <w:rPr>
        <w:rFonts w:ascii="Symbol" w:hAnsi="Symbol" w:hint="default"/>
      </w:rPr>
    </w:lvl>
    <w:lvl w:ilvl="1" w:tplc="04090003" w:tentative="1">
      <w:start w:val="1"/>
      <w:numFmt w:val="bullet"/>
      <w:lvlText w:val="o"/>
      <w:lvlJc w:val="left"/>
      <w:pPr>
        <w:tabs>
          <w:tab w:val="num" w:pos="726"/>
        </w:tabs>
        <w:ind w:left="726" w:hanging="360"/>
      </w:pPr>
      <w:rPr>
        <w:rFonts w:ascii="Courier New" w:hAnsi="Courier New" w:cs="Courier New" w:hint="default"/>
      </w:rPr>
    </w:lvl>
    <w:lvl w:ilvl="2" w:tplc="04090005" w:tentative="1">
      <w:start w:val="1"/>
      <w:numFmt w:val="bullet"/>
      <w:lvlText w:val=""/>
      <w:lvlJc w:val="left"/>
      <w:pPr>
        <w:tabs>
          <w:tab w:val="num" w:pos="1446"/>
        </w:tabs>
        <w:ind w:left="1446" w:hanging="360"/>
      </w:pPr>
      <w:rPr>
        <w:rFonts w:ascii="Wingdings" w:hAnsi="Wingdings" w:hint="default"/>
      </w:rPr>
    </w:lvl>
    <w:lvl w:ilvl="3" w:tplc="04090001" w:tentative="1">
      <w:start w:val="1"/>
      <w:numFmt w:val="bullet"/>
      <w:lvlText w:val=""/>
      <w:lvlJc w:val="left"/>
      <w:pPr>
        <w:tabs>
          <w:tab w:val="num" w:pos="2166"/>
        </w:tabs>
        <w:ind w:left="2166" w:hanging="360"/>
      </w:pPr>
      <w:rPr>
        <w:rFonts w:ascii="Symbol" w:hAnsi="Symbol" w:hint="default"/>
      </w:rPr>
    </w:lvl>
    <w:lvl w:ilvl="4" w:tplc="04090003" w:tentative="1">
      <w:start w:val="1"/>
      <w:numFmt w:val="bullet"/>
      <w:lvlText w:val="o"/>
      <w:lvlJc w:val="left"/>
      <w:pPr>
        <w:tabs>
          <w:tab w:val="num" w:pos="2886"/>
        </w:tabs>
        <w:ind w:left="2886" w:hanging="360"/>
      </w:pPr>
      <w:rPr>
        <w:rFonts w:ascii="Courier New" w:hAnsi="Courier New" w:cs="Courier New" w:hint="default"/>
      </w:rPr>
    </w:lvl>
    <w:lvl w:ilvl="5" w:tplc="04090005" w:tentative="1">
      <w:start w:val="1"/>
      <w:numFmt w:val="bullet"/>
      <w:lvlText w:val=""/>
      <w:lvlJc w:val="left"/>
      <w:pPr>
        <w:tabs>
          <w:tab w:val="num" w:pos="3606"/>
        </w:tabs>
        <w:ind w:left="3606" w:hanging="360"/>
      </w:pPr>
      <w:rPr>
        <w:rFonts w:ascii="Wingdings" w:hAnsi="Wingdings" w:hint="default"/>
      </w:rPr>
    </w:lvl>
    <w:lvl w:ilvl="6" w:tplc="04090001" w:tentative="1">
      <w:start w:val="1"/>
      <w:numFmt w:val="bullet"/>
      <w:lvlText w:val=""/>
      <w:lvlJc w:val="left"/>
      <w:pPr>
        <w:tabs>
          <w:tab w:val="num" w:pos="4326"/>
        </w:tabs>
        <w:ind w:left="4326" w:hanging="360"/>
      </w:pPr>
      <w:rPr>
        <w:rFonts w:ascii="Symbol" w:hAnsi="Symbol" w:hint="default"/>
      </w:rPr>
    </w:lvl>
    <w:lvl w:ilvl="7" w:tplc="04090003" w:tentative="1">
      <w:start w:val="1"/>
      <w:numFmt w:val="bullet"/>
      <w:lvlText w:val="o"/>
      <w:lvlJc w:val="left"/>
      <w:pPr>
        <w:tabs>
          <w:tab w:val="num" w:pos="5046"/>
        </w:tabs>
        <w:ind w:left="5046" w:hanging="360"/>
      </w:pPr>
      <w:rPr>
        <w:rFonts w:ascii="Courier New" w:hAnsi="Courier New" w:cs="Courier New" w:hint="default"/>
      </w:rPr>
    </w:lvl>
    <w:lvl w:ilvl="8" w:tplc="04090005" w:tentative="1">
      <w:start w:val="1"/>
      <w:numFmt w:val="bullet"/>
      <w:lvlText w:val=""/>
      <w:lvlJc w:val="left"/>
      <w:pPr>
        <w:tabs>
          <w:tab w:val="num" w:pos="5766"/>
        </w:tabs>
        <w:ind w:left="5766" w:hanging="360"/>
      </w:pPr>
      <w:rPr>
        <w:rFonts w:ascii="Wingdings" w:hAnsi="Wingdings" w:hint="default"/>
      </w:rPr>
    </w:lvl>
  </w:abstractNum>
  <w:abstractNum w:abstractNumId="15" w15:restartNumberingAfterBreak="0">
    <w:nsid w:val="43F54382"/>
    <w:multiLevelType w:val="hybridMultilevel"/>
    <w:tmpl w:val="4D04F66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6" w15:restartNumberingAfterBreak="0">
    <w:nsid w:val="58D81CAA"/>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6B53187D"/>
    <w:multiLevelType w:val="multilevel"/>
    <w:tmpl w:val="04090023"/>
    <w:styleLink w:val="ArtikelAbschnitt"/>
    <w:lvl w:ilvl="0">
      <w:start w:val="1"/>
      <w:numFmt w:val="upperRoman"/>
      <w:lvlText w:val="Artikel %1."/>
      <w:lvlJc w:val="left"/>
      <w:pPr>
        <w:tabs>
          <w:tab w:val="num" w:pos="1080"/>
        </w:tabs>
        <w:ind w:left="0" w:firstLine="0"/>
      </w:pPr>
    </w:lvl>
    <w:lvl w:ilvl="1">
      <w:start w:val="1"/>
      <w:numFmt w:val="decimalZero"/>
      <w:isLgl/>
      <w:lvlText w:val="Absch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024677212">
    <w:abstractNumId w:val="9"/>
  </w:num>
  <w:num w:numId="2" w16cid:durableId="612982389">
    <w:abstractNumId w:val="7"/>
  </w:num>
  <w:num w:numId="3" w16cid:durableId="471364284">
    <w:abstractNumId w:val="6"/>
  </w:num>
  <w:num w:numId="4" w16cid:durableId="1537815103">
    <w:abstractNumId w:val="5"/>
  </w:num>
  <w:num w:numId="5" w16cid:durableId="1334986518">
    <w:abstractNumId w:val="4"/>
  </w:num>
  <w:num w:numId="6" w16cid:durableId="1495877150">
    <w:abstractNumId w:val="8"/>
  </w:num>
  <w:num w:numId="7" w16cid:durableId="1691686640">
    <w:abstractNumId w:val="3"/>
  </w:num>
  <w:num w:numId="8" w16cid:durableId="1046755055">
    <w:abstractNumId w:val="2"/>
  </w:num>
  <w:num w:numId="9" w16cid:durableId="2093313152">
    <w:abstractNumId w:val="1"/>
  </w:num>
  <w:num w:numId="10" w16cid:durableId="164369606">
    <w:abstractNumId w:val="0"/>
  </w:num>
  <w:num w:numId="11" w16cid:durableId="982582760">
    <w:abstractNumId w:val="11"/>
  </w:num>
  <w:num w:numId="12" w16cid:durableId="242029019">
    <w:abstractNumId w:val="16"/>
  </w:num>
  <w:num w:numId="13" w16cid:durableId="1492525617">
    <w:abstractNumId w:val="17"/>
  </w:num>
  <w:num w:numId="14" w16cid:durableId="756831718">
    <w:abstractNumId w:val="12"/>
  </w:num>
  <w:num w:numId="15" w16cid:durableId="204292793">
    <w:abstractNumId w:val="14"/>
  </w:num>
  <w:num w:numId="16" w16cid:durableId="98685682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26877654">
    <w:abstractNumId w:val="15"/>
  </w:num>
  <w:num w:numId="18" w16cid:durableId="10910857">
    <w:abstractNumId w:val="10"/>
  </w:num>
  <w:num w:numId="19" w16cid:durableId="18351981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401" w:allStyles="1" w:customStyles="0" w:latentStyles="0" w:stylesInUse="0" w:headingStyles="0" w:numberingStyles="0" w:tableStyles="0" w:directFormattingOnRuns="0" w:directFormattingOnParagraphs="0" w:directFormattingOnNumbering="1" w:directFormattingOnTables="0"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B2E"/>
    <w:rsid w:val="00007DA7"/>
    <w:rsid w:val="0001051A"/>
    <w:rsid w:val="0003368C"/>
    <w:rsid w:val="00040CB3"/>
    <w:rsid w:val="0004184B"/>
    <w:rsid w:val="000539E4"/>
    <w:rsid w:val="00063A0F"/>
    <w:rsid w:val="00063E0D"/>
    <w:rsid w:val="0006618D"/>
    <w:rsid w:val="000766D3"/>
    <w:rsid w:val="00084656"/>
    <w:rsid w:val="00096B5E"/>
    <w:rsid w:val="00097327"/>
    <w:rsid w:val="00097F8C"/>
    <w:rsid w:val="000A3F58"/>
    <w:rsid w:val="000A5832"/>
    <w:rsid w:val="000A7261"/>
    <w:rsid w:val="000B4340"/>
    <w:rsid w:val="000D05AF"/>
    <w:rsid w:val="000D1E1A"/>
    <w:rsid w:val="000D63CF"/>
    <w:rsid w:val="000F4D43"/>
    <w:rsid w:val="000F7417"/>
    <w:rsid w:val="00101383"/>
    <w:rsid w:val="001120D0"/>
    <w:rsid w:val="00131D96"/>
    <w:rsid w:val="00132CBD"/>
    <w:rsid w:val="0014306C"/>
    <w:rsid w:val="00145C5F"/>
    <w:rsid w:val="0015194A"/>
    <w:rsid w:val="00153DC7"/>
    <w:rsid w:val="00155D54"/>
    <w:rsid w:val="00177C80"/>
    <w:rsid w:val="001875E1"/>
    <w:rsid w:val="001B3F86"/>
    <w:rsid w:val="001C772B"/>
    <w:rsid w:val="001D501A"/>
    <w:rsid w:val="001D581F"/>
    <w:rsid w:val="001D740D"/>
    <w:rsid w:val="001E7B98"/>
    <w:rsid w:val="00204A77"/>
    <w:rsid w:val="00221C4F"/>
    <w:rsid w:val="002222A4"/>
    <w:rsid w:val="00223947"/>
    <w:rsid w:val="00226CD5"/>
    <w:rsid w:val="00234D23"/>
    <w:rsid w:val="002364C8"/>
    <w:rsid w:val="002365A5"/>
    <w:rsid w:val="00241D51"/>
    <w:rsid w:val="0024492B"/>
    <w:rsid w:val="00256D0B"/>
    <w:rsid w:val="002609C7"/>
    <w:rsid w:val="002621D1"/>
    <w:rsid w:val="002669E0"/>
    <w:rsid w:val="002713BA"/>
    <w:rsid w:val="002757C2"/>
    <w:rsid w:val="00275983"/>
    <w:rsid w:val="0028076B"/>
    <w:rsid w:val="00287B15"/>
    <w:rsid w:val="00290002"/>
    <w:rsid w:val="002B13A7"/>
    <w:rsid w:val="002D37D6"/>
    <w:rsid w:val="002D382D"/>
    <w:rsid w:val="002D7070"/>
    <w:rsid w:val="002E53AD"/>
    <w:rsid w:val="002E6431"/>
    <w:rsid w:val="0030351B"/>
    <w:rsid w:val="003053CD"/>
    <w:rsid w:val="00307491"/>
    <w:rsid w:val="00312368"/>
    <w:rsid w:val="0032219D"/>
    <w:rsid w:val="00330C3E"/>
    <w:rsid w:val="0033126D"/>
    <w:rsid w:val="00344EA9"/>
    <w:rsid w:val="00370680"/>
    <w:rsid w:val="00396E52"/>
    <w:rsid w:val="003A5D8D"/>
    <w:rsid w:val="003A690E"/>
    <w:rsid w:val="003B2797"/>
    <w:rsid w:val="003B2A73"/>
    <w:rsid w:val="003B5D3C"/>
    <w:rsid w:val="003C018F"/>
    <w:rsid w:val="003C09E1"/>
    <w:rsid w:val="003C36F5"/>
    <w:rsid w:val="003C5274"/>
    <w:rsid w:val="003E0FA8"/>
    <w:rsid w:val="003E77CB"/>
    <w:rsid w:val="003F2034"/>
    <w:rsid w:val="003F2ECF"/>
    <w:rsid w:val="003F36F5"/>
    <w:rsid w:val="004003E1"/>
    <w:rsid w:val="00413811"/>
    <w:rsid w:val="00446E7B"/>
    <w:rsid w:val="00457CAB"/>
    <w:rsid w:val="00467AEE"/>
    <w:rsid w:val="004777BB"/>
    <w:rsid w:val="00492ED1"/>
    <w:rsid w:val="00495EA2"/>
    <w:rsid w:val="004B1665"/>
    <w:rsid w:val="004B2C97"/>
    <w:rsid w:val="004B31F9"/>
    <w:rsid w:val="004B7173"/>
    <w:rsid w:val="004D5E6C"/>
    <w:rsid w:val="004F3441"/>
    <w:rsid w:val="00501D9D"/>
    <w:rsid w:val="0050504D"/>
    <w:rsid w:val="005063E1"/>
    <w:rsid w:val="00506E6C"/>
    <w:rsid w:val="005213A8"/>
    <w:rsid w:val="00524BF6"/>
    <w:rsid w:val="0052649A"/>
    <w:rsid w:val="005271F1"/>
    <w:rsid w:val="00545675"/>
    <w:rsid w:val="00553907"/>
    <w:rsid w:val="005549FC"/>
    <w:rsid w:val="00571037"/>
    <w:rsid w:val="005864A0"/>
    <w:rsid w:val="00587C7C"/>
    <w:rsid w:val="00595256"/>
    <w:rsid w:val="00595975"/>
    <w:rsid w:val="005A12CB"/>
    <w:rsid w:val="005A4E73"/>
    <w:rsid w:val="005B2BBF"/>
    <w:rsid w:val="005D6620"/>
    <w:rsid w:val="005E5E5F"/>
    <w:rsid w:val="005F6587"/>
    <w:rsid w:val="00600B0C"/>
    <w:rsid w:val="00602146"/>
    <w:rsid w:val="006058AB"/>
    <w:rsid w:val="006245CB"/>
    <w:rsid w:val="006273DE"/>
    <w:rsid w:val="0064214E"/>
    <w:rsid w:val="006424C4"/>
    <w:rsid w:val="00651D92"/>
    <w:rsid w:val="0065282F"/>
    <w:rsid w:val="00652B76"/>
    <w:rsid w:val="00656171"/>
    <w:rsid w:val="006672F2"/>
    <w:rsid w:val="00667F88"/>
    <w:rsid w:val="0067639B"/>
    <w:rsid w:val="006817FA"/>
    <w:rsid w:val="00682249"/>
    <w:rsid w:val="006973E5"/>
    <w:rsid w:val="006B3C08"/>
    <w:rsid w:val="006B566F"/>
    <w:rsid w:val="006C4A39"/>
    <w:rsid w:val="006D01ED"/>
    <w:rsid w:val="006D21AC"/>
    <w:rsid w:val="006D75A8"/>
    <w:rsid w:val="006E09CE"/>
    <w:rsid w:val="006E2C30"/>
    <w:rsid w:val="006E410F"/>
    <w:rsid w:val="006E4C4B"/>
    <w:rsid w:val="00715E83"/>
    <w:rsid w:val="00720F40"/>
    <w:rsid w:val="00723B23"/>
    <w:rsid w:val="00725708"/>
    <w:rsid w:val="007274F8"/>
    <w:rsid w:val="00730483"/>
    <w:rsid w:val="00735E44"/>
    <w:rsid w:val="00744757"/>
    <w:rsid w:val="0074515B"/>
    <w:rsid w:val="007469CD"/>
    <w:rsid w:val="007518F6"/>
    <w:rsid w:val="007533AB"/>
    <w:rsid w:val="00757FC4"/>
    <w:rsid w:val="00775B82"/>
    <w:rsid w:val="00781539"/>
    <w:rsid w:val="00783E52"/>
    <w:rsid w:val="00797F7D"/>
    <w:rsid w:val="007A3A48"/>
    <w:rsid w:val="007A5FCA"/>
    <w:rsid w:val="007B0939"/>
    <w:rsid w:val="007B2679"/>
    <w:rsid w:val="007C0588"/>
    <w:rsid w:val="007C6484"/>
    <w:rsid w:val="007C6E1A"/>
    <w:rsid w:val="007C7DA1"/>
    <w:rsid w:val="007D0B54"/>
    <w:rsid w:val="007E1F4F"/>
    <w:rsid w:val="007E6B0B"/>
    <w:rsid w:val="00802998"/>
    <w:rsid w:val="00803B52"/>
    <w:rsid w:val="00805F8A"/>
    <w:rsid w:val="00830ED0"/>
    <w:rsid w:val="00833EE2"/>
    <w:rsid w:val="008352FB"/>
    <w:rsid w:val="0083606F"/>
    <w:rsid w:val="00857378"/>
    <w:rsid w:val="00864C07"/>
    <w:rsid w:val="008702FA"/>
    <w:rsid w:val="008724DF"/>
    <w:rsid w:val="008759B9"/>
    <w:rsid w:val="00881147"/>
    <w:rsid w:val="00882304"/>
    <w:rsid w:val="00896192"/>
    <w:rsid w:val="008A7079"/>
    <w:rsid w:val="008A7B2E"/>
    <w:rsid w:val="008C4AAB"/>
    <w:rsid w:val="008C5556"/>
    <w:rsid w:val="008C5E8D"/>
    <w:rsid w:val="008C657A"/>
    <w:rsid w:val="008D3115"/>
    <w:rsid w:val="008E3D88"/>
    <w:rsid w:val="008E4D1A"/>
    <w:rsid w:val="008F43DD"/>
    <w:rsid w:val="008F551C"/>
    <w:rsid w:val="00923F24"/>
    <w:rsid w:val="0092750D"/>
    <w:rsid w:val="00927CA1"/>
    <w:rsid w:val="00935696"/>
    <w:rsid w:val="009421DF"/>
    <w:rsid w:val="009468F4"/>
    <w:rsid w:val="00947320"/>
    <w:rsid w:val="00960361"/>
    <w:rsid w:val="00961DE3"/>
    <w:rsid w:val="00963A31"/>
    <w:rsid w:val="009649FC"/>
    <w:rsid w:val="0096755E"/>
    <w:rsid w:val="009677F5"/>
    <w:rsid w:val="00992171"/>
    <w:rsid w:val="009A1BC3"/>
    <w:rsid w:val="009B27B5"/>
    <w:rsid w:val="009B43C4"/>
    <w:rsid w:val="009B6BDE"/>
    <w:rsid w:val="009B7FAE"/>
    <w:rsid w:val="009C6B5C"/>
    <w:rsid w:val="009D2734"/>
    <w:rsid w:val="009D5E04"/>
    <w:rsid w:val="009F3A50"/>
    <w:rsid w:val="00A0153A"/>
    <w:rsid w:val="00A2298E"/>
    <w:rsid w:val="00A31307"/>
    <w:rsid w:val="00A321FC"/>
    <w:rsid w:val="00A3454C"/>
    <w:rsid w:val="00A4211C"/>
    <w:rsid w:val="00A446F1"/>
    <w:rsid w:val="00A508EE"/>
    <w:rsid w:val="00A52BF5"/>
    <w:rsid w:val="00A55416"/>
    <w:rsid w:val="00A55F17"/>
    <w:rsid w:val="00A652B0"/>
    <w:rsid w:val="00A67A27"/>
    <w:rsid w:val="00A715BE"/>
    <w:rsid w:val="00A7491C"/>
    <w:rsid w:val="00A82B68"/>
    <w:rsid w:val="00A97A2B"/>
    <w:rsid w:val="00AA45DF"/>
    <w:rsid w:val="00AA6A16"/>
    <w:rsid w:val="00AA745E"/>
    <w:rsid w:val="00AB1AA9"/>
    <w:rsid w:val="00AB42F5"/>
    <w:rsid w:val="00AB6B51"/>
    <w:rsid w:val="00AD5BE1"/>
    <w:rsid w:val="00AD72ED"/>
    <w:rsid w:val="00AE31DB"/>
    <w:rsid w:val="00AE7279"/>
    <w:rsid w:val="00AF1281"/>
    <w:rsid w:val="00B01A70"/>
    <w:rsid w:val="00B075FB"/>
    <w:rsid w:val="00B07E14"/>
    <w:rsid w:val="00B1349E"/>
    <w:rsid w:val="00B17C03"/>
    <w:rsid w:val="00B2036D"/>
    <w:rsid w:val="00B223DA"/>
    <w:rsid w:val="00B27E64"/>
    <w:rsid w:val="00B44457"/>
    <w:rsid w:val="00B50C93"/>
    <w:rsid w:val="00B55F5A"/>
    <w:rsid w:val="00B63FB5"/>
    <w:rsid w:val="00B6623D"/>
    <w:rsid w:val="00B71BDF"/>
    <w:rsid w:val="00B72134"/>
    <w:rsid w:val="00B73E40"/>
    <w:rsid w:val="00B842F2"/>
    <w:rsid w:val="00B963A5"/>
    <w:rsid w:val="00B96C57"/>
    <w:rsid w:val="00BA09FB"/>
    <w:rsid w:val="00BA19C7"/>
    <w:rsid w:val="00BA7CCC"/>
    <w:rsid w:val="00BB6DA0"/>
    <w:rsid w:val="00BB71E3"/>
    <w:rsid w:val="00BB7F1D"/>
    <w:rsid w:val="00BE012A"/>
    <w:rsid w:val="00BE4F99"/>
    <w:rsid w:val="00BE5032"/>
    <w:rsid w:val="00BF4DB1"/>
    <w:rsid w:val="00C03BB2"/>
    <w:rsid w:val="00C16265"/>
    <w:rsid w:val="00C21AB7"/>
    <w:rsid w:val="00C2311C"/>
    <w:rsid w:val="00C231D3"/>
    <w:rsid w:val="00C25283"/>
    <w:rsid w:val="00C254E7"/>
    <w:rsid w:val="00C2774F"/>
    <w:rsid w:val="00C333F9"/>
    <w:rsid w:val="00C345E7"/>
    <w:rsid w:val="00C564C0"/>
    <w:rsid w:val="00C67DE1"/>
    <w:rsid w:val="00C71FD1"/>
    <w:rsid w:val="00C77829"/>
    <w:rsid w:val="00CA2B0D"/>
    <w:rsid w:val="00CB13D8"/>
    <w:rsid w:val="00CC2C32"/>
    <w:rsid w:val="00CC49E1"/>
    <w:rsid w:val="00CD4CA4"/>
    <w:rsid w:val="00CF02C7"/>
    <w:rsid w:val="00CF5765"/>
    <w:rsid w:val="00CF68A0"/>
    <w:rsid w:val="00D01184"/>
    <w:rsid w:val="00D02561"/>
    <w:rsid w:val="00D045EB"/>
    <w:rsid w:val="00D079ED"/>
    <w:rsid w:val="00D1684B"/>
    <w:rsid w:val="00D16E83"/>
    <w:rsid w:val="00D174CA"/>
    <w:rsid w:val="00D2055E"/>
    <w:rsid w:val="00D26ECA"/>
    <w:rsid w:val="00D30494"/>
    <w:rsid w:val="00D37A73"/>
    <w:rsid w:val="00D44BDF"/>
    <w:rsid w:val="00D45287"/>
    <w:rsid w:val="00D575FA"/>
    <w:rsid w:val="00D63E43"/>
    <w:rsid w:val="00D72DA4"/>
    <w:rsid w:val="00DA3179"/>
    <w:rsid w:val="00DC23A2"/>
    <w:rsid w:val="00DC79FE"/>
    <w:rsid w:val="00DE2B6C"/>
    <w:rsid w:val="00DF30CB"/>
    <w:rsid w:val="00DF5E3F"/>
    <w:rsid w:val="00DF632B"/>
    <w:rsid w:val="00E219C6"/>
    <w:rsid w:val="00E30F81"/>
    <w:rsid w:val="00E32E86"/>
    <w:rsid w:val="00E364BD"/>
    <w:rsid w:val="00E41474"/>
    <w:rsid w:val="00E454FD"/>
    <w:rsid w:val="00E67C49"/>
    <w:rsid w:val="00E77FBE"/>
    <w:rsid w:val="00E9135B"/>
    <w:rsid w:val="00EA3170"/>
    <w:rsid w:val="00EB1CE1"/>
    <w:rsid w:val="00EB3B4B"/>
    <w:rsid w:val="00ED15F2"/>
    <w:rsid w:val="00ED680D"/>
    <w:rsid w:val="00EE05FA"/>
    <w:rsid w:val="00EE1DA6"/>
    <w:rsid w:val="00EE3746"/>
    <w:rsid w:val="00EE50E2"/>
    <w:rsid w:val="00EE7BBB"/>
    <w:rsid w:val="00EF5ECD"/>
    <w:rsid w:val="00F05D3B"/>
    <w:rsid w:val="00F10399"/>
    <w:rsid w:val="00F1627B"/>
    <w:rsid w:val="00F331AE"/>
    <w:rsid w:val="00F52C4A"/>
    <w:rsid w:val="00F53CBA"/>
    <w:rsid w:val="00F55EB4"/>
    <w:rsid w:val="00F71E28"/>
    <w:rsid w:val="00F75BE3"/>
    <w:rsid w:val="00F81441"/>
    <w:rsid w:val="00F8277A"/>
    <w:rsid w:val="00F83286"/>
    <w:rsid w:val="00FA0F34"/>
    <w:rsid w:val="00FC317B"/>
    <w:rsid w:val="00FD10EE"/>
    <w:rsid w:val="00FD2648"/>
    <w:rsid w:val="00FE4ADA"/>
    <w:rsid w:val="00FF1F25"/>
    <w:rsid w:val="00FF239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4A7A24"/>
  <w15:docId w15:val="{C72312AB-439B-40ED-BF6C-F9A78AF75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52C4A"/>
    <w:rPr>
      <w:sz w:val="18"/>
      <w:szCs w:val="18"/>
    </w:rPr>
  </w:style>
  <w:style w:type="paragraph" w:styleId="berschrift1">
    <w:name w:val="heading 1"/>
    <w:basedOn w:val="Standard"/>
    <w:next w:val="Standard"/>
    <w:qFormat/>
    <w:rsid w:val="00EE7BBB"/>
    <w:pPr>
      <w:keepNext/>
      <w:suppressAutoHyphens/>
      <w:outlineLvl w:val="0"/>
    </w:pPr>
    <w:rPr>
      <w:sz w:val="16"/>
    </w:rPr>
  </w:style>
  <w:style w:type="paragraph" w:styleId="berschrift2">
    <w:name w:val="heading 2"/>
    <w:basedOn w:val="Standard"/>
    <w:next w:val="Standard"/>
    <w:qFormat/>
    <w:rsid w:val="00EE7BBB"/>
    <w:pPr>
      <w:keepNext/>
      <w:spacing w:before="240" w:after="60"/>
      <w:outlineLvl w:val="1"/>
    </w:pPr>
    <w:rPr>
      <w:rFonts w:cs="Arial"/>
      <w:bCs/>
      <w:iCs/>
      <w:sz w:val="16"/>
      <w:szCs w:val="28"/>
    </w:rPr>
  </w:style>
  <w:style w:type="paragraph" w:styleId="berschrift3">
    <w:name w:val="heading 3"/>
    <w:basedOn w:val="Standard"/>
    <w:next w:val="Standard"/>
    <w:qFormat/>
    <w:rsid w:val="00EE7BBB"/>
    <w:pPr>
      <w:keepNext/>
      <w:spacing w:before="240" w:after="60"/>
      <w:outlineLvl w:val="2"/>
    </w:pPr>
    <w:rPr>
      <w:rFonts w:cs="Arial"/>
      <w:bCs/>
      <w:sz w:val="16"/>
      <w:szCs w:val="26"/>
    </w:rPr>
  </w:style>
  <w:style w:type="paragraph" w:styleId="berschrift4">
    <w:name w:val="heading 4"/>
    <w:basedOn w:val="Standard"/>
    <w:next w:val="Standard"/>
    <w:qFormat/>
    <w:rsid w:val="00EE50E2"/>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EE50E2"/>
    <w:pPr>
      <w:spacing w:before="240" w:after="60"/>
      <w:outlineLvl w:val="4"/>
    </w:pPr>
    <w:rPr>
      <w:b/>
      <w:bCs/>
      <w:i/>
      <w:iCs/>
      <w:sz w:val="26"/>
      <w:szCs w:val="26"/>
    </w:rPr>
  </w:style>
  <w:style w:type="paragraph" w:styleId="berschrift6">
    <w:name w:val="heading 6"/>
    <w:basedOn w:val="Standard"/>
    <w:next w:val="Standard"/>
    <w:qFormat/>
    <w:rsid w:val="00EE50E2"/>
    <w:p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EE50E2"/>
    <w:pPr>
      <w:spacing w:before="240" w:after="60"/>
      <w:outlineLvl w:val="6"/>
    </w:pPr>
    <w:rPr>
      <w:rFonts w:ascii="Times New Roman" w:hAnsi="Times New Roman"/>
      <w:sz w:val="24"/>
      <w:szCs w:val="24"/>
    </w:rPr>
  </w:style>
  <w:style w:type="paragraph" w:styleId="berschrift8">
    <w:name w:val="heading 8"/>
    <w:basedOn w:val="Standard"/>
    <w:next w:val="Standard"/>
    <w:qFormat/>
    <w:rsid w:val="00EE50E2"/>
    <w:pPr>
      <w:spacing w:before="240" w:after="60"/>
      <w:outlineLvl w:val="7"/>
    </w:pPr>
    <w:rPr>
      <w:rFonts w:ascii="Times New Roman" w:hAnsi="Times New Roman"/>
      <w:i/>
      <w:iCs/>
      <w:sz w:val="24"/>
      <w:szCs w:val="24"/>
    </w:rPr>
  </w:style>
  <w:style w:type="paragraph" w:styleId="berschrift9">
    <w:name w:val="heading 9"/>
    <w:basedOn w:val="Standard"/>
    <w:next w:val="Standard"/>
    <w:qFormat/>
    <w:rsid w:val="00EE50E2"/>
    <w:p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EE3746"/>
    <w:pPr>
      <w:tabs>
        <w:tab w:val="center" w:pos="4536"/>
        <w:tab w:val="right" w:pos="9072"/>
      </w:tabs>
    </w:pPr>
  </w:style>
  <w:style w:type="paragraph" w:styleId="Fuzeile">
    <w:name w:val="footer"/>
    <w:aliases w:val="Adresse Amnesty (8P)"/>
    <w:basedOn w:val="Standard"/>
    <w:autoRedefine/>
    <w:semiHidden/>
    <w:rsid w:val="004B2C97"/>
    <w:pPr>
      <w:tabs>
        <w:tab w:val="center" w:pos="4536"/>
        <w:tab w:val="right" w:pos="9072"/>
      </w:tabs>
    </w:pPr>
    <w:rPr>
      <w:rFonts w:ascii="Arial Narrow" w:hAnsi="Arial Narrow"/>
      <w:sz w:val="16"/>
    </w:rPr>
  </w:style>
  <w:style w:type="paragraph" w:customStyle="1" w:styleId="FURTHERINFO">
    <w:name w:val="FURTHER INFO"/>
    <w:basedOn w:val="URGENTACTION"/>
    <w:autoRedefine/>
    <w:rsid w:val="0064214E"/>
    <w:pPr>
      <w:spacing w:after="200"/>
      <w:ind w:left="-112"/>
    </w:pPr>
    <w:rPr>
      <w:caps w:val="0"/>
      <w:color w:val="000000"/>
      <w:sz w:val="24"/>
    </w:rPr>
  </w:style>
  <w:style w:type="paragraph" w:customStyle="1" w:styleId="INDEXDATUM">
    <w:name w:val="INDEX &amp; DATUM"/>
    <w:basedOn w:val="Standard"/>
    <w:autoRedefine/>
    <w:rsid w:val="009D5E04"/>
    <w:pPr>
      <w:tabs>
        <w:tab w:val="center" w:pos="4536"/>
        <w:tab w:val="right" w:pos="9072"/>
      </w:tabs>
      <w:spacing w:after="60"/>
      <w:jc w:val="right"/>
    </w:pPr>
    <w:rPr>
      <w:rFonts w:ascii="Arial Narrow" w:hAnsi="Arial Narrow"/>
      <w:caps/>
      <w:sz w:val="14"/>
    </w:rPr>
  </w:style>
  <w:style w:type="paragraph" w:customStyle="1" w:styleId="TITEL100">
    <w:name w:val="TITEL 100%"/>
    <w:basedOn w:val="Standard"/>
    <w:autoRedefine/>
    <w:rsid w:val="009D5E04"/>
    <w:pPr>
      <w:spacing w:after="80"/>
      <w:ind w:left="-113"/>
    </w:pPr>
    <w:rPr>
      <w:rFonts w:ascii="Arial Narrow" w:hAnsi="Arial Narrow"/>
      <w:b/>
      <w:caps/>
      <w:sz w:val="40"/>
      <w:szCs w:val="56"/>
    </w:rPr>
  </w:style>
  <w:style w:type="character" w:customStyle="1" w:styleId="UA00000ZchnZchn">
    <w:name w:val="UA 000/00 Zchn Zchn"/>
    <w:link w:val="UA00000"/>
    <w:rsid w:val="007469CD"/>
    <w:rPr>
      <w:rFonts w:ascii="Arial Narrow" w:hAnsi="Arial Narrow"/>
      <w:b/>
      <w:caps/>
      <w:color w:val="000000"/>
      <w:sz w:val="24"/>
      <w:szCs w:val="32"/>
      <w:lang w:val="en-US" w:eastAsia="de-DE"/>
    </w:rPr>
  </w:style>
  <w:style w:type="paragraph" w:customStyle="1" w:styleId="UA00000">
    <w:name w:val="UA 000/00"/>
    <w:basedOn w:val="Standard"/>
    <w:link w:val="UA00000ZchnZchn"/>
    <w:autoRedefine/>
    <w:rsid w:val="007469CD"/>
    <w:pPr>
      <w:keepLines/>
      <w:spacing w:after="200"/>
      <w:jc w:val="right"/>
    </w:pPr>
    <w:rPr>
      <w:rFonts w:ascii="Arial Narrow" w:hAnsi="Arial Narrow"/>
      <w:b/>
      <w:caps/>
      <w:color w:val="000000"/>
      <w:sz w:val="24"/>
      <w:szCs w:val="32"/>
      <w:lang w:val="en-US" w:eastAsia="de-DE"/>
    </w:rPr>
  </w:style>
  <w:style w:type="paragraph" w:customStyle="1" w:styleId="Salutation8P">
    <w:name w:val="Salutation : ... (8P)"/>
    <w:basedOn w:val="Standard"/>
    <w:semiHidden/>
    <w:rsid w:val="00B73E40"/>
    <w:pPr>
      <w:tabs>
        <w:tab w:val="left" w:pos="6085"/>
      </w:tabs>
    </w:pPr>
    <w:rPr>
      <w:sz w:val="16"/>
    </w:rPr>
  </w:style>
  <w:style w:type="paragraph" w:customStyle="1" w:styleId="URGENTACTION">
    <w:name w:val="URGENT ACTION"/>
    <w:basedOn w:val="Standard"/>
    <w:link w:val="URGENTACTIONZchnZchn"/>
    <w:autoRedefine/>
    <w:semiHidden/>
    <w:rsid w:val="009677F5"/>
    <w:pPr>
      <w:keepLines/>
    </w:pPr>
    <w:rPr>
      <w:rFonts w:ascii="Arial Narrow" w:hAnsi="Arial Narrow"/>
      <w:b/>
      <w:caps/>
      <w:sz w:val="28"/>
      <w:szCs w:val="32"/>
      <w:lang w:val="en-US" w:eastAsia="de-DE"/>
    </w:rPr>
  </w:style>
  <w:style w:type="paragraph" w:customStyle="1" w:styleId="URGENTACTION16P">
    <w:name w:val="URGENT ACTION (16P )"/>
    <w:basedOn w:val="URGENTACTION"/>
    <w:link w:val="URGENTACTION16PZchn"/>
    <w:autoRedefine/>
    <w:rsid w:val="00A7491C"/>
    <w:pPr>
      <w:spacing w:after="200"/>
      <w:ind w:left="-108" w:firstLine="108"/>
    </w:pPr>
    <w:rPr>
      <w:b w:val="0"/>
      <w:caps w:val="0"/>
      <w:sz w:val="24"/>
    </w:rPr>
  </w:style>
  <w:style w:type="paragraph" w:customStyle="1" w:styleId="LAND">
    <w:name w:val="LAND"/>
    <w:basedOn w:val="URGENTACTION"/>
    <w:autoRedefine/>
    <w:rsid w:val="009D5E04"/>
    <w:pPr>
      <w:spacing w:before="20" w:after="80"/>
      <w:ind w:left="-113"/>
    </w:pPr>
    <w:rPr>
      <w:sz w:val="24"/>
    </w:rPr>
  </w:style>
  <w:style w:type="character" w:customStyle="1" w:styleId="URGENTACTIONZchnZchn">
    <w:name w:val="URGENT ACTION Zchn Zchn"/>
    <w:link w:val="URGENTACTION"/>
    <w:rsid w:val="009677F5"/>
    <w:rPr>
      <w:rFonts w:ascii="Arial Narrow" w:hAnsi="Arial Narrow"/>
      <w:b/>
      <w:caps/>
      <w:sz w:val="28"/>
      <w:szCs w:val="32"/>
      <w:lang w:val="en-US" w:eastAsia="de-DE" w:bidi="ar-SA"/>
    </w:rPr>
  </w:style>
  <w:style w:type="character" w:customStyle="1" w:styleId="URGENTACTION16PZchn">
    <w:name w:val="URGENT ACTION (16P ) Zchn"/>
    <w:basedOn w:val="URGENTACTIONZchnZchn"/>
    <w:link w:val="URGENTACTION16P"/>
    <w:rsid w:val="00A7491C"/>
    <w:rPr>
      <w:rFonts w:ascii="Arial Narrow" w:hAnsi="Arial Narrow"/>
      <w:b/>
      <w:caps/>
      <w:sz w:val="24"/>
      <w:szCs w:val="32"/>
      <w:lang w:val="en-US" w:eastAsia="de-DE" w:bidi="ar-SA"/>
    </w:rPr>
  </w:style>
  <w:style w:type="numbering" w:styleId="111111">
    <w:name w:val="Outline List 2"/>
    <w:basedOn w:val="KeineListe"/>
    <w:semiHidden/>
    <w:rsid w:val="00EE50E2"/>
    <w:pPr>
      <w:numPr>
        <w:numId w:val="11"/>
      </w:numPr>
    </w:pPr>
  </w:style>
  <w:style w:type="numbering" w:styleId="1ai">
    <w:name w:val="Outline List 1"/>
    <w:basedOn w:val="KeineListe"/>
    <w:semiHidden/>
    <w:rsid w:val="00EE50E2"/>
    <w:pPr>
      <w:numPr>
        <w:numId w:val="12"/>
      </w:numPr>
    </w:pPr>
  </w:style>
  <w:style w:type="paragraph" w:styleId="Anrede">
    <w:name w:val="Salutation"/>
    <w:basedOn w:val="Standard"/>
    <w:next w:val="Standard"/>
    <w:semiHidden/>
    <w:rsid w:val="00EE50E2"/>
  </w:style>
  <w:style w:type="numbering" w:styleId="ArtikelAbschnitt">
    <w:name w:val="Outline List 3"/>
    <w:basedOn w:val="KeineListe"/>
    <w:semiHidden/>
    <w:rsid w:val="00EE50E2"/>
    <w:pPr>
      <w:numPr>
        <w:numId w:val="13"/>
      </w:numPr>
    </w:pPr>
  </w:style>
  <w:style w:type="paragraph" w:styleId="Aufzhlungszeichen">
    <w:name w:val="List Bullet"/>
    <w:basedOn w:val="Standard"/>
    <w:semiHidden/>
    <w:rsid w:val="00EE50E2"/>
    <w:pPr>
      <w:numPr>
        <w:numId w:val="1"/>
      </w:numPr>
    </w:pPr>
  </w:style>
  <w:style w:type="paragraph" w:styleId="Aufzhlungszeichen2">
    <w:name w:val="List Bullet 2"/>
    <w:basedOn w:val="Standard"/>
    <w:semiHidden/>
    <w:rsid w:val="00EE50E2"/>
    <w:pPr>
      <w:numPr>
        <w:numId w:val="2"/>
      </w:numPr>
    </w:pPr>
  </w:style>
  <w:style w:type="paragraph" w:styleId="Aufzhlungszeichen3">
    <w:name w:val="List Bullet 3"/>
    <w:basedOn w:val="Standard"/>
    <w:semiHidden/>
    <w:rsid w:val="00EE50E2"/>
    <w:pPr>
      <w:numPr>
        <w:numId w:val="3"/>
      </w:numPr>
    </w:pPr>
  </w:style>
  <w:style w:type="paragraph" w:styleId="Aufzhlungszeichen4">
    <w:name w:val="List Bullet 4"/>
    <w:basedOn w:val="Standard"/>
    <w:semiHidden/>
    <w:rsid w:val="00EE50E2"/>
    <w:pPr>
      <w:numPr>
        <w:numId w:val="4"/>
      </w:numPr>
    </w:pPr>
  </w:style>
  <w:style w:type="paragraph" w:styleId="Aufzhlungszeichen5">
    <w:name w:val="List Bullet 5"/>
    <w:basedOn w:val="Standard"/>
    <w:semiHidden/>
    <w:rsid w:val="00EE50E2"/>
    <w:pPr>
      <w:numPr>
        <w:numId w:val="5"/>
      </w:numPr>
    </w:pPr>
  </w:style>
  <w:style w:type="character" w:styleId="BesuchterLink">
    <w:name w:val="FollowedHyperlink"/>
    <w:semiHidden/>
    <w:rsid w:val="00EE50E2"/>
    <w:rPr>
      <w:color w:val="800080"/>
      <w:u w:val="single"/>
    </w:rPr>
  </w:style>
  <w:style w:type="paragraph" w:styleId="Blocktext">
    <w:name w:val="Block Text"/>
    <w:basedOn w:val="Standard"/>
    <w:semiHidden/>
    <w:rsid w:val="00EE50E2"/>
    <w:pPr>
      <w:spacing w:after="120"/>
      <w:ind w:left="1440" w:right="1440"/>
    </w:pPr>
  </w:style>
  <w:style w:type="paragraph" w:styleId="Datum">
    <w:name w:val="Date"/>
    <w:basedOn w:val="Standard"/>
    <w:next w:val="Standard"/>
    <w:semiHidden/>
    <w:rsid w:val="00EE50E2"/>
  </w:style>
  <w:style w:type="paragraph" w:styleId="E-Mail-Signatur">
    <w:name w:val="E-mail Signature"/>
    <w:basedOn w:val="Standard"/>
    <w:semiHidden/>
    <w:rsid w:val="00EE50E2"/>
  </w:style>
  <w:style w:type="character" w:styleId="Fett">
    <w:name w:val="Strong"/>
    <w:qFormat/>
    <w:rsid w:val="00EE50E2"/>
    <w:rPr>
      <w:b/>
      <w:bCs/>
    </w:rPr>
  </w:style>
  <w:style w:type="paragraph" w:styleId="Fu-Endnotenberschrift">
    <w:name w:val="Note Heading"/>
    <w:basedOn w:val="Standard"/>
    <w:next w:val="Standard"/>
    <w:semiHidden/>
    <w:rsid w:val="00EE50E2"/>
  </w:style>
  <w:style w:type="paragraph" w:styleId="Gruformel">
    <w:name w:val="Closing"/>
    <w:basedOn w:val="Standard"/>
    <w:semiHidden/>
    <w:rsid w:val="00EE50E2"/>
    <w:pPr>
      <w:ind w:left="4252"/>
    </w:pPr>
  </w:style>
  <w:style w:type="character" w:styleId="Hervorhebung">
    <w:name w:val="Emphasis"/>
    <w:qFormat/>
    <w:rsid w:val="00EE50E2"/>
    <w:rPr>
      <w:i/>
      <w:iCs/>
    </w:rPr>
  </w:style>
  <w:style w:type="paragraph" w:styleId="HTMLAdresse">
    <w:name w:val="HTML Address"/>
    <w:basedOn w:val="Standard"/>
    <w:semiHidden/>
    <w:rsid w:val="00EE50E2"/>
    <w:rPr>
      <w:i/>
      <w:iCs/>
    </w:rPr>
  </w:style>
  <w:style w:type="character" w:styleId="HTMLAkronym">
    <w:name w:val="HTML Acronym"/>
    <w:basedOn w:val="Absatz-Standardschriftart"/>
    <w:semiHidden/>
    <w:rsid w:val="00EE50E2"/>
  </w:style>
  <w:style w:type="character" w:styleId="HTMLBeispiel">
    <w:name w:val="HTML Sample"/>
    <w:semiHidden/>
    <w:rsid w:val="00EE50E2"/>
    <w:rPr>
      <w:rFonts w:ascii="Courier New" w:hAnsi="Courier New" w:cs="Courier New"/>
    </w:rPr>
  </w:style>
  <w:style w:type="character" w:styleId="HTMLCode">
    <w:name w:val="HTML Code"/>
    <w:semiHidden/>
    <w:rsid w:val="00EE50E2"/>
    <w:rPr>
      <w:rFonts w:ascii="Courier New" w:hAnsi="Courier New" w:cs="Courier New"/>
      <w:sz w:val="20"/>
      <w:szCs w:val="20"/>
    </w:rPr>
  </w:style>
  <w:style w:type="character" w:styleId="HTMLDefinition">
    <w:name w:val="HTML Definition"/>
    <w:semiHidden/>
    <w:rsid w:val="00EE50E2"/>
    <w:rPr>
      <w:i/>
      <w:iCs/>
    </w:rPr>
  </w:style>
  <w:style w:type="character" w:styleId="HTMLSchreibmaschine">
    <w:name w:val="HTML Typewriter"/>
    <w:semiHidden/>
    <w:rsid w:val="00EE50E2"/>
    <w:rPr>
      <w:rFonts w:ascii="Courier New" w:hAnsi="Courier New" w:cs="Courier New"/>
      <w:sz w:val="20"/>
      <w:szCs w:val="20"/>
    </w:rPr>
  </w:style>
  <w:style w:type="character" w:styleId="HTMLTastatur">
    <w:name w:val="HTML Keyboard"/>
    <w:semiHidden/>
    <w:rsid w:val="00EE50E2"/>
    <w:rPr>
      <w:rFonts w:ascii="Courier New" w:hAnsi="Courier New" w:cs="Courier New"/>
      <w:sz w:val="20"/>
      <w:szCs w:val="20"/>
    </w:rPr>
  </w:style>
  <w:style w:type="character" w:styleId="HTMLVariable">
    <w:name w:val="HTML Variable"/>
    <w:semiHidden/>
    <w:rsid w:val="00EE50E2"/>
    <w:rPr>
      <w:i/>
      <w:iCs/>
    </w:rPr>
  </w:style>
  <w:style w:type="paragraph" w:styleId="HTMLVorformatiert">
    <w:name w:val="HTML Preformatted"/>
    <w:basedOn w:val="Standard"/>
    <w:semiHidden/>
    <w:rsid w:val="00EE50E2"/>
    <w:rPr>
      <w:rFonts w:ascii="Courier New" w:hAnsi="Courier New" w:cs="Courier New"/>
      <w:sz w:val="20"/>
      <w:szCs w:val="20"/>
    </w:rPr>
  </w:style>
  <w:style w:type="character" w:styleId="HTMLZitat">
    <w:name w:val="HTML Cite"/>
    <w:semiHidden/>
    <w:rsid w:val="00EE50E2"/>
    <w:rPr>
      <w:i/>
      <w:iCs/>
    </w:rPr>
  </w:style>
  <w:style w:type="character" w:styleId="Hyperlink">
    <w:name w:val="Hyperlink"/>
    <w:semiHidden/>
    <w:rsid w:val="00EE50E2"/>
    <w:rPr>
      <w:color w:val="0000FF"/>
      <w:u w:val="single"/>
    </w:rPr>
  </w:style>
  <w:style w:type="paragraph" w:styleId="Liste">
    <w:name w:val="List"/>
    <w:basedOn w:val="Standard"/>
    <w:semiHidden/>
    <w:rsid w:val="00EE50E2"/>
    <w:pPr>
      <w:ind w:left="283" w:hanging="283"/>
    </w:pPr>
  </w:style>
  <w:style w:type="paragraph" w:styleId="Liste2">
    <w:name w:val="List 2"/>
    <w:basedOn w:val="Standard"/>
    <w:semiHidden/>
    <w:rsid w:val="00EE50E2"/>
    <w:pPr>
      <w:ind w:left="566" w:hanging="283"/>
    </w:pPr>
  </w:style>
  <w:style w:type="paragraph" w:styleId="Liste3">
    <w:name w:val="List 3"/>
    <w:basedOn w:val="Standard"/>
    <w:semiHidden/>
    <w:rsid w:val="00EE50E2"/>
    <w:pPr>
      <w:ind w:left="849" w:hanging="283"/>
    </w:pPr>
  </w:style>
  <w:style w:type="paragraph" w:styleId="Liste4">
    <w:name w:val="List 4"/>
    <w:basedOn w:val="Standard"/>
    <w:semiHidden/>
    <w:rsid w:val="00EE50E2"/>
    <w:pPr>
      <w:ind w:left="1132" w:hanging="283"/>
    </w:pPr>
  </w:style>
  <w:style w:type="paragraph" w:styleId="Liste5">
    <w:name w:val="List 5"/>
    <w:basedOn w:val="Standard"/>
    <w:semiHidden/>
    <w:rsid w:val="00EE50E2"/>
    <w:pPr>
      <w:ind w:left="1415" w:hanging="283"/>
    </w:pPr>
  </w:style>
  <w:style w:type="paragraph" w:styleId="Listenfortsetzung">
    <w:name w:val="List Continue"/>
    <w:basedOn w:val="Standard"/>
    <w:semiHidden/>
    <w:rsid w:val="00EE50E2"/>
    <w:pPr>
      <w:spacing w:after="120"/>
      <w:ind w:left="283"/>
    </w:pPr>
  </w:style>
  <w:style w:type="paragraph" w:styleId="Listenfortsetzung2">
    <w:name w:val="List Continue 2"/>
    <w:basedOn w:val="Standard"/>
    <w:semiHidden/>
    <w:rsid w:val="00EE50E2"/>
    <w:pPr>
      <w:spacing w:after="120"/>
      <w:ind w:left="566"/>
    </w:pPr>
  </w:style>
  <w:style w:type="paragraph" w:styleId="Listenfortsetzung3">
    <w:name w:val="List Continue 3"/>
    <w:basedOn w:val="Standard"/>
    <w:semiHidden/>
    <w:rsid w:val="00EE50E2"/>
    <w:pPr>
      <w:spacing w:after="120"/>
      <w:ind w:left="849"/>
    </w:pPr>
  </w:style>
  <w:style w:type="paragraph" w:styleId="Listenfortsetzung4">
    <w:name w:val="List Continue 4"/>
    <w:basedOn w:val="Standard"/>
    <w:semiHidden/>
    <w:rsid w:val="00EE50E2"/>
    <w:pPr>
      <w:spacing w:after="120"/>
      <w:ind w:left="1132"/>
    </w:pPr>
  </w:style>
  <w:style w:type="paragraph" w:styleId="Listenfortsetzung5">
    <w:name w:val="List Continue 5"/>
    <w:basedOn w:val="Standard"/>
    <w:semiHidden/>
    <w:rsid w:val="00EE50E2"/>
    <w:pPr>
      <w:spacing w:after="120"/>
      <w:ind w:left="1415"/>
    </w:pPr>
  </w:style>
  <w:style w:type="paragraph" w:styleId="Listennummer">
    <w:name w:val="List Number"/>
    <w:basedOn w:val="Standard"/>
    <w:semiHidden/>
    <w:rsid w:val="00EE50E2"/>
    <w:pPr>
      <w:numPr>
        <w:numId w:val="6"/>
      </w:numPr>
    </w:pPr>
  </w:style>
  <w:style w:type="paragraph" w:styleId="Listennummer2">
    <w:name w:val="List Number 2"/>
    <w:basedOn w:val="Standard"/>
    <w:semiHidden/>
    <w:rsid w:val="00EE50E2"/>
    <w:pPr>
      <w:numPr>
        <w:numId w:val="7"/>
      </w:numPr>
    </w:pPr>
  </w:style>
  <w:style w:type="paragraph" w:styleId="Listennummer3">
    <w:name w:val="List Number 3"/>
    <w:basedOn w:val="Standard"/>
    <w:semiHidden/>
    <w:rsid w:val="00EE50E2"/>
    <w:pPr>
      <w:numPr>
        <w:numId w:val="8"/>
      </w:numPr>
    </w:pPr>
  </w:style>
  <w:style w:type="paragraph" w:styleId="Listennummer4">
    <w:name w:val="List Number 4"/>
    <w:basedOn w:val="Standard"/>
    <w:semiHidden/>
    <w:rsid w:val="00EE50E2"/>
    <w:pPr>
      <w:numPr>
        <w:numId w:val="9"/>
      </w:numPr>
    </w:pPr>
  </w:style>
  <w:style w:type="paragraph" w:styleId="Listennummer5">
    <w:name w:val="List Number 5"/>
    <w:basedOn w:val="Standard"/>
    <w:semiHidden/>
    <w:rsid w:val="00EE50E2"/>
    <w:pPr>
      <w:numPr>
        <w:numId w:val="10"/>
      </w:numPr>
    </w:pPr>
  </w:style>
  <w:style w:type="paragraph" w:styleId="Nachrichtenkopf">
    <w:name w:val="Message Header"/>
    <w:basedOn w:val="Standard"/>
    <w:semiHidden/>
    <w:rsid w:val="00EE50E2"/>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urText">
    <w:name w:val="Plain Text"/>
    <w:basedOn w:val="Standard"/>
    <w:semiHidden/>
    <w:rsid w:val="00EE50E2"/>
    <w:rPr>
      <w:rFonts w:ascii="Courier New" w:hAnsi="Courier New" w:cs="Courier New"/>
      <w:sz w:val="20"/>
      <w:szCs w:val="20"/>
    </w:rPr>
  </w:style>
  <w:style w:type="character" w:styleId="Seitenzahl">
    <w:name w:val="page number"/>
    <w:basedOn w:val="Absatz-Standardschriftart"/>
    <w:semiHidden/>
    <w:rsid w:val="00EE50E2"/>
  </w:style>
  <w:style w:type="paragraph" w:styleId="StandardWeb">
    <w:name w:val="Normal (Web)"/>
    <w:basedOn w:val="Standard"/>
    <w:semiHidden/>
    <w:rsid w:val="00EE50E2"/>
    <w:rPr>
      <w:rFonts w:ascii="Times New Roman" w:hAnsi="Times New Roman"/>
      <w:sz w:val="24"/>
      <w:szCs w:val="24"/>
    </w:rPr>
  </w:style>
  <w:style w:type="paragraph" w:styleId="Standardeinzug">
    <w:name w:val="Normal Indent"/>
    <w:basedOn w:val="Standard"/>
    <w:semiHidden/>
    <w:rsid w:val="00EE50E2"/>
    <w:pPr>
      <w:ind w:left="720"/>
    </w:pPr>
  </w:style>
  <w:style w:type="table" w:styleId="Tabelle3D-Effekt1">
    <w:name w:val="Table 3D effects 1"/>
    <w:basedOn w:val="NormaleTabelle"/>
    <w:semiHidden/>
    <w:rsid w:val="00EE50E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EE50E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EE50E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EE50E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EE50E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EE50E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EE50E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EE50E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EE50E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EE50E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EE50E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EE50E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EE50E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EE50E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EE50E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EE50E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EE50E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EE50E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EE50E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EE50E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EE50E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EE50E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EE50E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EE50E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EE50E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EE50E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EE50E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EE50E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EE50E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EE50E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EE50E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EE50E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EE50E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EE50E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EE50E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EE50E2"/>
    <w:pPr>
      <w:spacing w:after="120"/>
    </w:pPr>
  </w:style>
  <w:style w:type="paragraph" w:styleId="Textkrper2">
    <w:name w:val="Body Text 2"/>
    <w:basedOn w:val="Standard"/>
    <w:semiHidden/>
    <w:rsid w:val="00EE50E2"/>
    <w:pPr>
      <w:spacing w:after="120" w:line="480" w:lineRule="auto"/>
    </w:pPr>
  </w:style>
  <w:style w:type="paragraph" w:styleId="Textkrper3">
    <w:name w:val="Body Text 3"/>
    <w:basedOn w:val="Standard"/>
    <w:semiHidden/>
    <w:rsid w:val="00EE50E2"/>
    <w:pPr>
      <w:spacing w:after="120"/>
    </w:pPr>
    <w:rPr>
      <w:sz w:val="16"/>
      <w:szCs w:val="16"/>
    </w:rPr>
  </w:style>
  <w:style w:type="paragraph" w:styleId="Textkrper-Einzug2">
    <w:name w:val="Body Text Indent 2"/>
    <w:basedOn w:val="Standard"/>
    <w:semiHidden/>
    <w:rsid w:val="00EE50E2"/>
    <w:pPr>
      <w:spacing w:after="120" w:line="480" w:lineRule="auto"/>
      <w:ind w:left="283"/>
    </w:pPr>
  </w:style>
  <w:style w:type="paragraph" w:styleId="Textkrper-Einzug3">
    <w:name w:val="Body Text Indent 3"/>
    <w:basedOn w:val="Standard"/>
    <w:semiHidden/>
    <w:rsid w:val="00EE50E2"/>
    <w:pPr>
      <w:spacing w:after="120"/>
      <w:ind w:left="283"/>
    </w:pPr>
    <w:rPr>
      <w:sz w:val="16"/>
      <w:szCs w:val="16"/>
    </w:rPr>
  </w:style>
  <w:style w:type="paragraph" w:styleId="Textkrper-Erstzeileneinzug">
    <w:name w:val="Body Text First Indent"/>
    <w:basedOn w:val="Textkrper"/>
    <w:semiHidden/>
    <w:rsid w:val="00EE50E2"/>
    <w:pPr>
      <w:ind w:firstLine="210"/>
    </w:pPr>
  </w:style>
  <w:style w:type="paragraph" w:styleId="Textkrper-Zeileneinzug">
    <w:name w:val="Body Text Indent"/>
    <w:basedOn w:val="Standard"/>
    <w:semiHidden/>
    <w:rsid w:val="00EE50E2"/>
    <w:pPr>
      <w:spacing w:after="120"/>
      <w:ind w:left="283"/>
    </w:pPr>
  </w:style>
  <w:style w:type="paragraph" w:styleId="Textkrper-Erstzeileneinzug2">
    <w:name w:val="Body Text First Indent 2"/>
    <w:basedOn w:val="Textkrper-Zeileneinzug"/>
    <w:semiHidden/>
    <w:rsid w:val="00EE50E2"/>
    <w:pPr>
      <w:ind w:firstLine="210"/>
    </w:pPr>
  </w:style>
  <w:style w:type="paragraph" w:styleId="Titel">
    <w:name w:val="Title"/>
    <w:basedOn w:val="Standard"/>
    <w:qFormat/>
    <w:rsid w:val="00EE50E2"/>
    <w:pPr>
      <w:spacing w:before="240" w:after="60"/>
      <w:jc w:val="center"/>
      <w:outlineLvl w:val="0"/>
    </w:pPr>
    <w:rPr>
      <w:rFonts w:cs="Arial"/>
      <w:b/>
      <w:bCs/>
      <w:kern w:val="28"/>
      <w:sz w:val="32"/>
      <w:szCs w:val="32"/>
    </w:rPr>
  </w:style>
  <w:style w:type="paragraph" w:styleId="Umschlagabsenderadresse">
    <w:name w:val="envelope return"/>
    <w:basedOn w:val="Standard"/>
    <w:semiHidden/>
    <w:rsid w:val="00EE50E2"/>
    <w:rPr>
      <w:rFonts w:cs="Arial"/>
      <w:sz w:val="20"/>
      <w:szCs w:val="20"/>
    </w:rPr>
  </w:style>
  <w:style w:type="paragraph" w:styleId="Umschlagadresse">
    <w:name w:val="envelope address"/>
    <w:basedOn w:val="Standard"/>
    <w:semiHidden/>
    <w:rsid w:val="00EE50E2"/>
    <w:pPr>
      <w:framePr w:w="7920" w:h="1980" w:hRule="exact" w:hSpace="180" w:wrap="auto" w:hAnchor="page" w:xAlign="center" w:yAlign="bottom"/>
      <w:ind w:left="2880"/>
    </w:pPr>
    <w:rPr>
      <w:rFonts w:cs="Arial"/>
      <w:sz w:val="24"/>
      <w:szCs w:val="24"/>
    </w:rPr>
  </w:style>
  <w:style w:type="paragraph" w:styleId="Unterschrift">
    <w:name w:val="Signature"/>
    <w:basedOn w:val="Standard"/>
    <w:semiHidden/>
    <w:rsid w:val="00EE50E2"/>
    <w:pPr>
      <w:ind w:left="4252"/>
    </w:pPr>
  </w:style>
  <w:style w:type="character" w:styleId="Zeilennummer">
    <w:name w:val="line number"/>
    <w:basedOn w:val="Absatz-Standardschriftart"/>
    <w:semiHidden/>
    <w:rsid w:val="00EE50E2"/>
  </w:style>
  <w:style w:type="paragraph" w:customStyle="1" w:styleId="AbschnittAbstandimText">
    <w:name w:val="&gt; Abschnitt/Abstand im Text"/>
    <w:basedOn w:val="Standard"/>
    <w:link w:val="AbschnittAbstandimTextCar"/>
    <w:qFormat/>
    <w:rsid w:val="009B7FAE"/>
    <w:pPr>
      <w:tabs>
        <w:tab w:val="left" w:pos="6085"/>
      </w:tabs>
      <w:spacing w:after="80"/>
    </w:pPr>
    <w:rPr>
      <w:lang w:eastAsia="de-DE"/>
    </w:rPr>
  </w:style>
  <w:style w:type="character" w:customStyle="1" w:styleId="AbschnittAbstandimTextCar">
    <w:name w:val="&gt; Abschnitt/Abstand im Text Car"/>
    <w:link w:val="AbschnittAbstandimText"/>
    <w:rsid w:val="009B7FAE"/>
    <w:rPr>
      <w:sz w:val="18"/>
      <w:szCs w:val="18"/>
      <w:lang w:eastAsia="de-DE"/>
    </w:rPr>
  </w:style>
  <w:style w:type="paragraph" w:customStyle="1" w:styleId="LeadBeschreibung">
    <w:name w:val="&gt; Lead (Beschreibung)"/>
    <w:basedOn w:val="AbschnittAbstandimText"/>
    <w:autoRedefine/>
    <w:rsid w:val="006E2C30"/>
    <w:pPr>
      <w:spacing w:line="180" w:lineRule="exact"/>
    </w:pPr>
    <w:rPr>
      <w:b/>
    </w:rPr>
  </w:style>
  <w:style w:type="paragraph" w:customStyle="1" w:styleId="berschrift">
    <w:name w:val="&gt; Überschrift"/>
    <w:basedOn w:val="Standard"/>
    <w:rsid w:val="009B7FAE"/>
    <w:pPr>
      <w:spacing w:before="280" w:after="40" w:line="180" w:lineRule="exact"/>
    </w:pPr>
    <w:rPr>
      <w:b/>
      <w:caps/>
    </w:rPr>
  </w:style>
  <w:style w:type="paragraph" w:customStyle="1" w:styleId="TITEL096">
    <w:name w:val="TITEL 096%"/>
    <w:basedOn w:val="TITEL100"/>
    <w:autoRedefine/>
    <w:rsid w:val="007469CD"/>
    <w:rPr>
      <w:w w:val="96"/>
      <w:lang w:val="fr-FR"/>
    </w:rPr>
  </w:style>
  <w:style w:type="paragraph" w:customStyle="1" w:styleId="TITEL092">
    <w:name w:val="TITEL 092%"/>
    <w:basedOn w:val="TITEL096"/>
    <w:autoRedefine/>
    <w:rsid w:val="006E4C4B"/>
    <w:rPr>
      <w:w w:val="92"/>
    </w:rPr>
  </w:style>
  <w:style w:type="paragraph" w:customStyle="1" w:styleId="TITEL094">
    <w:name w:val="TITEL 094%"/>
    <w:basedOn w:val="TITEL092"/>
    <w:autoRedefine/>
    <w:rsid w:val="006E4C4B"/>
    <w:rPr>
      <w:w w:val="94"/>
    </w:rPr>
  </w:style>
  <w:style w:type="paragraph" w:styleId="Funotentext">
    <w:name w:val="footnote text"/>
    <w:basedOn w:val="Standard"/>
    <w:semiHidden/>
    <w:rsid w:val="008E4D1A"/>
    <w:rPr>
      <w:sz w:val="20"/>
      <w:szCs w:val="20"/>
    </w:rPr>
  </w:style>
  <w:style w:type="character" w:styleId="Funotenzeichen">
    <w:name w:val="footnote reference"/>
    <w:semiHidden/>
    <w:rsid w:val="008E4D1A"/>
    <w:rPr>
      <w:vertAlign w:val="superscript"/>
    </w:rPr>
  </w:style>
  <w:style w:type="paragraph" w:customStyle="1" w:styleId="Adressen">
    <w:name w:val="Adressen"/>
    <w:basedOn w:val="Standard"/>
    <w:qFormat/>
    <w:rsid w:val="009B7FAE"/>
    <w:pPr>
      <w:spacing w:after="80"/>
    </w:pPr>
    <w:rPr>
      <w:lang w:val="it-CH"/>
    </w:rPr>
  </w:style>
  <w:style w:type="character" w:styleId="NichtaufgelsteErwhnung">
    <w:name w:val="Unresolved Mention"/>
    <w:basedOn w:val="Absatz-Standardschriftart"/>
    <w:uiPriority w:val="99"/>
    <w:semiHidden/>
    <w:unhideWhenUsed/>
    <w:rsid w:val="00F71E28"/>
    <w:rPr>
      <w:color w:val="605E5C"/>
      <w:shd w:val="clear" w:color="auto" w:fill="E1DFDD"/>
    </w:rPr>
  </w:style>
  <w:style w:type="paragraph" w:styleId="Listenabsatz">
    <w:name w:val="List Paragraph"/>
    <w:basedOn w:val="Standard"/>
    <w:uiPriority w:val="34"/>
    <w:qFormat/>
    <w:rsid w:val="003123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965418">
      <w:bodyDiv w:val="1"/>
      <w:marLeft w:val="0"/>
      <w:marRight w:val="0"/>
      <w:marTop w:val="0"/>
      <w:marBottom w:val="0"/>
      <w:divBdr>
        <w:top w:val="none" w:sz="0" w:space="0" w:color="auto"/>
        <w:left w:val="none" w:sz="0" w:space="0" w:color="auto"/>
        <w:bottom w:val="none" w:sz="0" w:space="0" w:color="auto"/>
        <w:right w:val="none" w:sz="0" w:space="0" w:color="auto"/>
      </w:divBdr>
    </w:div>
    <w:div w:id="1470320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ncenzo\Desktop\UA_VORLAGE_amnesty-ch_07.12.200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EB502-D248-4347-B5D5-5F2143D70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UA_VORLAGE_amnesty-ch_07.12.2005</Template>
  <TotalTime>0</TotalTime>
  <Pages>1</Pages>
  <Words>391</Words>
  <Characters>2235</Characters>
  <Application>Microsoft Office Word</Application>
  <DocSecurity>0</DocSecurity>
  <Lines>18</Lines>
  <Paragraphs>5</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URGENT ACTION                             Amnesty International</vt:lpstr>
      <vt:lpstr>URGENT ACTION                             Amnesty International</vt:lpstr>
      <vt:lpstr>URGENT ACTION                             Amnesty International</vt:lpstr>
    </vt:vector>
  </TitlesOfParts>
  <Company>Amnesty International, Schweizer Sektion</Company>
  <LinksUpToDate>false</LinksUpToDate>
  <CharactersWithSpaces>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URGENT ACTION                             Amnesty International</dc:title>
  <dc:creator>Vincenzo</dc:creator>
  <cp:lastModifiedBy>Cornelia Treuthardt</cp:lastModifiedBy>
  <cp:revision>6</cp:revision>
  <cp:lastPrinted>1899-12-31T23:00:00Z</cp:lastPrinted>
  <dcterms:created xsi:type="dcterms:W3CDTF">2026-02-26T16:49:00Z</dcterms:created>
  <dcterms:modified xsi:type="dcterms:W3CDTF">2026-02-26T17:29:00Z</dcterms:modified>
</cp:coreProperties>
</file>