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2924"/>
        <w:gridCol w:w="3834"/>
        <w:gridCol w:w="3380"/>
      </w:tblGrid>
      <w:tr w:rsidR="0030351B" w:rsidRPr="00FE1C05" w14:paraId="11524256" w14:textId="77777777" w:rsidTr="00F52C4A">
        <w:trPr>
          <w:cantSplit/>
        </w:trPr>
        <w:tc>
          <w:tcPr>
            <w:tcW w:w="5000" w:type="pct"/>
            <w:gridSpan w:val="3"/>
            <w:noWrap/>
            <w:vAlign w:val="center"/>
          </w:tcPr>
          <w:p w14:paraId="563A300D" w14:textId="1ADBF9C0" w:rsidR="0030351B" w:rsidRPr="00FE1C05" w:rsidRDefault="004119BE" w:rsidP="009D5E04">
            <w:pPr>
              <w:pStyle w:val="INDEXDATUM"/>
            </w:pPr>
            <w:r w:rsidRPr="00FE1C05">
              <w:rPr>
                <w:sz w:val="16"/>
                <w:szCs w:val="16"/>
                <w:lang w:val="en-US"/>
              </w:rPr>
              <w:t>EUR 44/0823/2026 - Türkiye - Date: 17 March 2026</w:t>
            </w:r>
          </w:p>
        </w:tc>
      </w:tr>
      <w:tr w:rsidR="0083606F" w:rsidRPr="00FE1C05" w14:paraId="07DD796C" w14:textId="77777777" w:rsidTr="00F52C4A">
        <w:trPr>
          <w:cantSplit/>
          <w:trHeight w:val="20"/>
        </w:trPr>
        <w:tc>
          <w:tcPr>
            <w:tcW w:w="1442" w:type="pct"/>
            <w:noWrap/>
          </w:tcPr>
          <w:p w14:paraId="4B99E61D" w14:textId="77777777" w:rsidR="0083606F" w:rsidRPr="00FE1C05" w:rsidRDefault="0083606F" w:rsidP="009D5E04">
            <w:pPr>
              <w:pStyle w:val="FURTHERINFO"/>
              <w:spacing w:after="80"/>
            </w:pPr>
            <w:r w:rsidRPr="00FE1C05">
              <w:t>URGENT ACTION</w:t>
            </w:r>
          </w:p>
        </w:tc>
        <w:tc>
          <w:tcPr>
            <w:tcW w:w="1891" w:type="pct"/>
          </w:tcPr>
          <w:p w14:paraId="6A1DBE33" w14:textId="77777777" w:rsidR="0083606F" w:rsidRPr="00FE1C05" w:rsidRDefault="0083606F" w:rsidP="009D5E04">
            <w:pPr>
              <w:pStyle w:val="URGENTACTION16P"/>
              <w:spacing w:after="80"/>
            </w:pPr>
          </w:p>
        </w:tc>
        <w:tc>
          <w:tcPr>
            <w:tcW w:w="1667" w:type="pct"/>
          </w:tcPr>
          <w:p w14:paraId="1216984D" w14:textId="76B29BC7" w:rsidR="0083606F" w:rsidRPr="00FE1C05" w:rsidRDefault="0083606F" w:rsidP="009D5E04">
            <w:pPr>
              <w:pStyle w:val="UA00000"/>
              <w:spacing w:after="80"/>
            </w:pPr>
            <w:r w:rsidRPr="00FE1C05">
              <w:t>UA 0</w:t>
            </w:r>
            <w:r w:rsidR="004119BE" w:rsidRPr="00FE1C05">
              <w:t>17</w:t>
            </w:r>
            <w:r w:rsidRPr="00FE1C05">
              <w:t>/</w:t>
            </w:r>
            <w:r w:rsidR="004119BE" w:rsidRPr="00FE1C05">
              <w:t>26</w:t>
            </w:r>
          </w:p>
        </w:tc>
      </w:tr>
      <w:tr w:rsidR="0030351B" w:rsidRPr="00FE1C05" w14:paraId="36CC975F" w14:textId="77777777" w:rsidTr="00F52C4A">
        <w:trPr>
          <w:cantSplit/>
        </w:trPr>
        <w:tc>
          <w:tcPr>
            <w:tcW w:w="5000" w:type="pct"/>
            <w:gridSpan w:val="3"/>
            <w:noWrap/>
            <w:vAlign w:val="bottom"/>
          </w:tcPr>
          <w:p w14:paraId="5687E798" w14:textId="67B64594" w:rsidR="0030351B" w:rsidRPr="00FE1C05" w:rsidRDefault="00FE1C05" w:rsidP="009D5E04">
            <w:pPr>
              <w:pStyle w:val="TITEL100"/>
              <w:rPr>
                <w:szCs w:val="32"/>
                <w:lang w:val="en-US"/>
              </w:rPr>
            </w:pPr>
            <w:r w:rsidRPr="00FE1C05">
              <w:rPr>
                <w:lang w:val="it-CH"/>
              </w:rPr>
              <w:t>LGBTI*</w:t>
            </w:r>
            <w:r w:rsidR="004119BE" w:rsidRPr="00FE1C05">
              <w:rPr>
                <w:lang w:val="it-CH"/>
              </w:rPr>
              <w:t xml:space="preserve"> rights defenders on trial</w:t>
            </w:r>
          </w:p>
        </w:tc>
      </w:tr>
      <w:tr w:rsidR="0030351B" w:rsidRPr="00FE1C05" w14:paraId="358F0D24" w14:textId="77777777" w:rsidTr="00F52C4A">
        <w:trPr>
          <w:cantSplit/>
        </w:trPr>
        <w:tc>
          <w:tcPr>
            <w:tcW w:w="5000" w:type="pct"/>
            <w:gridSpan w:val="3"/>
            <w:noWrap/>
          </w:tcPr>
          <w:p w14:paraId="61D7F997" w14:textId="7C4F661C" w:rsidR="0030351B" w:rsidRPr="00FE1C05" w:rsidRDefault="004119BE" w:rsidP="009D5E04">
            <w:pPr>
              <w:pStyle w:val="LAND"/>
            </w:pPr>
            <w:r w:rsidRPr="00FE1C05">
              <w:rPr>
                <w:lang w:val="it-CH"/>
              </w:rPr>
              <w:t>TÜRKIYE</w:t>
            </w:r>
          </w:p>
        </w:tc>
      </w:tr>
    </w:tbl>
    <w:p w14:paraId="5A9EBDAA" w14:textId="1B1C60AD" w:rsidR="004119BE" w:rsidRPr="00FE1C05" w:rsidRDefault="004119BE" w:rsidP="007744C4">
      <w:pPr>
        <w:pStyle w:val="LeadBeschreibung"/>
        <w:rPr>
          <w:lang w:val="en-GB"/>
        </w:rPr>
      </w:pPr>
      <w:r w:rsidRPr="00FE1C05">
        <w:rPr>
          <w:lang w:val="en-GB"/>
        </w:rPr>
        <w:t xml:space="preserve">Emirhan Şaşmaz, Kerem Dikmen and nine other members of the executive and supervisory boards of Izmir-based Genç </w:t>
      </w:r>
      <w:r w:rsidR="00FE1C05" w:rsidRPr="00FE1C05">
        <w:rPr>
          <w:lang w:val="en-GB"/>
        </w:rPr>
        <w:t>LGBTI*</w:t>
      </w:r>
      <w:r w:rsidRPr="00FE1C05">
        <w:rPr>
          <w:lang w:val="en-GB"/>
        </w:rPr>
        <w:t xml:space="preserve"> association are on trial for violating the Law on Associations, a law that governs civil society groups and can be used to restrict their activities or even dissolve them. They are also accused of having acted in contravention of Article 41 of the Constitution, which protects </w:t>
      </w:r>
      <w:r w:rsidR="007744C4" w:rsidRPr="00FE1C05">
        <w:rPr>
          <w:rFonts w:cs="Arial"/>
          <w:lang w:val="it-CH"/>
        </w:rPr>
        <w:t>«</w:t>
      </w:r>
      <w:r w:rsidRPr="00FE1C05">
        <w:rPr>
          <w:lang w:val="en-GB"/>
        </w:rPr>
        <w:t>family and children’s rights</w:t>
      </w:r>
      <w:r w:rsidR="007744C4" w:rsidRPr="00FE1C05">
        <w:rPr>
          <w:rFonts w:cs="Arial"/>
          <w:lang w:val="it-CH"/>
        </w:rPr>
        <w:t>»</w:t>
      </w:r>
      <w:r w:rsidRPr="00FE1C05">
        <w:rPr>
          <w:lang w:val="en-GB"/>
        </w:rPr>
        <w:t xml:space="preserve">. In December 2025, in a separate lawsuit, the İzmir Civil Court of First Instance No. 3 ordered the dissolution of Genç </w:t>
      </w:r>
      <w:r w:rsidR="00FE1C05" w:rsidRPr="00FE1C05">
        <w:rPr>
          <w:lang w:val="en-GB"/>
        </w:rPr>
        <w:t>LGBTI*</w:t>
      </w:r>
      <w:r w:rsidRPr="00FE1C05">
        <w:rPr>
          <w:lang w:val="en-GB"/>
        </w:rPr>
        <w:t xml:space="preserve">, a decision now pending appeal. These actions violate freedom of association and discriminate against </w:t>
      </w:r>
      <w:r w:rsidR="00FE1C05" w:rsidRPr="00FE1C05">
        <w:rPr>
          <w:lang w:val="en-GB"/>
        </w:rPr>
        <w:t>LGBTI*</w:t>
      </w:r>
      <w:r w:rsidRPr="00FE1C05">
        <w:rPr>
          <w:lang w:val="en-GB"/>
        </w:rPr>
        <w:t xml:space="preserve"> individuals. We call on Turkish authorities to drop all charges and uphold human rights.</w:t>
      </w:r>
    </w:p>
    <w:p w14:paraId="5A71BA6D" w14:textId="45DE471F" w:rsidR="004119BE" w:rsidRPr="00FE1C05" w:rsidRDefault="004119BE" w:rsidP="004119BE">
      <w:pPr>
        <w:pStyle w:val="AbschnittAbstandimText"/>
        <w:rPr>
          <w:lang w:val="en-GB"/>
        </w:rPr>
      </w:pPr>
      <w:r w:rsidRPr="00FE1C05">
        <w:rPr>
          <w:lang w:val="en-GB"/>
        </w:rPr>
        <w:t xml:space="preserve">The process of dissolution of Genç </w:t>
      </w:r>
      <w:r w:rsidR="00FE1C05" w:rsidRPr="00FE1C05">
        <w:rPr>
          <w:lang w:val="en-GB"/>
        </w:rPr>
        <w:t>LGBTI*</w:t>
      </w:r>
      <w:r w:rsidRPr="00FE1C05">
        <w:rPr>
          <w:lang w:val="en-GB"/>
        </w:rPr>
        <w:t xml:space="preserve"> began with a 2024 audit of the association by the Ministry of Interior. The audit report alleged that five separate posts on the Association’s social media were in breach of Article 226/2 of the penal code, criminalizing </w:t>
      </w:r>
      <w:r w:rsidR="007744C4" w:rsidRPr="00FE1C05">
        <w:rPr>
          <w:rFonts w:cs="Arial"/>
          <w:lang w:val="it-CH"/>
        </w:rPr>
        <w:t>«</w:t>
      </w:r>
      <w:r w:rsidRPr="00FE1C05">
        <w:rPr>
          <w:lang w:val="en-GB"/>
        </w:rPr>
        <w:t>obscenity</w:t>
      </w:r>
      <w:r w:rsidR="007744C4" w:rsidRPr="00FE1C05">
        <w:rPr>
          <w:rFonts w:cs="Arial"/>
          <w:lang w:val="it-CH"/>
        </w:rPr>
        <w:t>»</w:t>
      </w:r>
      <w:r w:rsidRPr="00FE1C05">
        <w:rPr>
          <w:lang w:val="en-GB"/>
        </w:rPr>
        <w:t xml:space="preserve"> and in violation of Article 41 of the Constitution pertaining to protection of the family and children.</w:t>
      </w:r>
    </w:p>
    <w:p w14:paraId="0CE68DFA" w14:textId="71056FE5" w:rsidR="004119BE" w:rsidRPr="00FE1C05" w:rsidRDefault="004119BE" w:rsidP="004119BE">
      <w:pPr>
        <w:pStyle w:val="AbschnittAbstandimText"/>
        <w:rPr>
          <w:lang w:val="en-GB"/>
        </w:rPr>
      </w:pPr>
      <w:r w:rsidRPr="00FE1C05">
        <w:rPr>
          <w:lang w:val="en-GB"/>
        </w:rPr>
        <w:t xml:space="preserve">On 10 December 2024, the İzmir Governorship filed a complaint with the İzmir Chief Public Prosecutor’s Office about the five illustrations shared on Genç LGBTİ+ Association’s social media accounts between 2019 and 2022. The Governorship requested that a criminal investigation be initiated on the grounds of </w:t>
      </w:r>
      <w:r w:rsidR="007744C4" w:rsidRPr="00FE1C05">
        <w:rPr>
          <w:rFonts w:cs="Arial"/>
          <w:lang w:val="it-CH"/>
        </w:rPr>
        <w:t>«</w:t>
      </w:r>
      <w:r w:rsidRPr="00FE1C05">
        <w:rPr>
          <w:lang w:val="en-GB"/>
        </w:rPr>
        <w:t>obscenity</w:t>
      </w:r>
      <w:r w:rsidR="007744C4" w:rsidRPr="00FE1C05">
        <w:rPr>
          <w:rFonts w:cs="Arial"/>
          <w:lang w:val="it-CH"/>
        </w:rPr>
        <w:t>»</w:t>
      </w:r>
      <w:r w:rsidRPr="00FE1C05">
        <w:rPr>
          <w:lang w:val="en-GB"/>
        </w:rPr>
        <w:t xml:space="preserve"> and that dissolution proceedings be brought against the Association. Following this complaint, the Prosecutor’s Office launched an investigation under Article 226/2 of the Turkish Penal Code and the relevant provisions of the Law on Associations, with reference to Article 41 of the Constitution.</w:t>
      </w:r>
    </w:p>
    <w:p w14:paraId="7C31C3AB" w14:textId="7AFC992C" w:rsidR="004119BE" w:rsidRPr="00FE1C05" w:rsidRDefault="004119BE" w:rsidP="004119BE">
      <w:pPr>
        <w:pStyle w:val="AbschnittAbstandimText"/>
        <w:rPr>
          <w:lang w:val="en-GB"/>
        </w:rPr>
      </w:pPr>
      <w:r w:rsidRPr="00FE1C05">
        <w:rPr>
          <w:lang w:val="en-GB"/>
        </w:rPr>
        <w:t xml:space="preserve">In early 2025, an initial criminal investigation into the board members of Genç </w:t>
      </w:r>
      <w:r w:rsidR="00FE1C05" w:rsidRPr="00FE1C05">
        <w:rPr>
          <w:lang w:val="en-GB"/>
        </w:rPr>
        <w:t>LGBTI*</w:t>
      </w:r>
      <w:r w:rsidRPr="00FE1C05">
        <w:rPr>
          <w:lang w:val="en-GB"/>
        </w:rPr>
        <w:t xml:space="preserve"> was initiated on </w:t>
      </w:r>
      <w:r w:rsidR="007744C4" w:rsidRPr="00FE1C05">
        <w:rPr>
          <w:rFonts w:cs="Arial"/>
          <w:lang w:val="it-CH"/>
        </w:rPr>
        <w:t>«</w:t>
      </w:r>
      <w:r w:rsidRPr="00FE1C05">
        <w:rPr>
          <w:lang w:val="en-GB"/>
        </w:rPr>
        <w:t>suspicion of facilitating the publication of obscene material</w:t>
      </w:r>
      <w:r w:rsidR="007744C4" w:rsidRPr="00FE1C05">
        <w:rPr>
          <w:rFonts w:cs="Arial"/>
          <w:lang w:val="it-CH"/>
        </w:rPr>
        <w:t>»</w:t>
      </w:r>
      <w:r w:rsidRPr="00FE1C05">
        <w:rPr>
          <w:lang w:val="en-GB"/>
        </w:rPr>
        <w:t xml:space="preserve"> and </w:t>
      </w:r>
      <w:r w:rsidR="007744C4" w:rsidRPr="00FE1C05">
        <w:rPr>
          <w:rFonts w:cs="Arial"/>
          <w:lang w:val="it-CH"/>
        </w:rPr>
        <w:t>«</w:t>
      </w:r>
      <w:r w:rsidRPr="00FE1C05">
        <w:rPr>
          <w:lang w:val="en-GB"/>
        </w:rPr>
        <w:t>establishing an association for prohibited purposes or to commit criminal acts</w:t>
      </w:r>
      <w:r w:rsidR="007744C4" w:rsidRPr="00FE1C05">
        <w:rPr>
          <w:rFonts w:cs="Arial"/>
          <w:lang w:val="it-CH"/>
        </w:rPr>
        <w:t>»</w:t>
      </w:r>
      <w:r w:rsidRPr="00FE1C05">
        <w:rPr>
          <w:lang w:val="en-GB"/>
        </w:rPr>
        <w:t>.</w:t>
      </w:r>
    </w:p>
    <w:p w14:paraId="7265EBD3" w14:textId="0AEC4024" w:rsidR="004119BE" w:rsidRPr="00FE1C05" w:rsidRDefault="004119BE" w:rsidP="004119BE">
      <w:pPr>
        <w:pStyle w:val="AbschnittAbstandimText"/>
        <w:rPr>
          <w:lang w:val="en-GB"/>
        </w:rPr>
      </w:pPr>
      <w:r w:rsidRPr="00FE1C05">
        <w:rPr>
          <w:lang w:val="en-GB"/>
        </w:rPr>
        <w:t xml:space="preserve">On 3 February 2025, a dissolution lawsuit was filed before the İzmir Civil Court of 1st Instance No. 3, alleging that the Association had made obscene social media posts and encouraged society toward </w:t>
      </w:r>
      <w:r w:rsidR="007744C4" w:rsidRPr="00FE1C05">
        <w:rPr>
          <w:rFonts w:cs="Arial"/>
          <w:lang w:val="it-CH"/>
        </w:rPr>
        <w:t>«</w:t>
      </w:r>
      <w:r w:rsidR="00FE1C05" w:rsidRPr="00FE1C05">
        <w:rPr>
          <w:lang w:val="en-GB"/>
        </w:rPr>
        <w:t>LGBTI*</w:t>
      </w:r>
      <w:r w:rsidRPr="00FE1C05">
        <w:rPr>
          <w:lang w:val="en-GB"/>
        </w:rPr>
        <w:t xml:space="preserve"> identity</w:t>
      </w:r>
      <w:r w:rsidR="007744C4" w:rsidRPr="00FE1C05">
        <w:rPr>
          <w:rFonts w:cs="Arial"/>
          <w:lang w:val="it-CH"/>
        </w:rPr>
        <w:t>»</w:t>
      </w:r>
      <w:r w:rsidRPr="00FE1C05">
        <w:rPr>
          <w:lang w:val="en-GB"/>
        </w:rPr>
        <w:t>. The first hearing of the dissolution case took place on 11 March 2025. Due to improper service of notifications, the Association was unaware of the proceedings and therefore not represented at the hearing. Once informed, the Association promptly submitted a petition to the Court and was granted additional time to file its statement of defence. The second hearing of the dissolution case was held on 8 April 2025. This marked the first time the Association’s lawyers participated in the proceedings, during which they submitted the Association’s defence.</w:t>
      </w:r>
    </w:p>
    <w:p w14:paraId="7F4D2D06" w14:textId="006DD63C" w:rsidR="004119BE" w:rsidRPr="00FE1C05" w:rsidRDefault="004119BE" w:rsidP="004119BE">
      <w:pPr>
        <w:pStyle w:val="AbschnittAbstandimText"/>
        <w:rPr>
          <w:lang w:val="en-GB"/>
        </w:rPr>
      </w:pPr>
      <w:r w:rsidRPr="00FE1C05">
        <w:rPr>
          <w:lang w:val="en-GB"/>
        </w:rPr>
        <w:t xml:space="preserve">Following a request by the governor of Izmir for further information regarding the criminal investigation, a second investigation on identical allegations was also initiated in March 2025. While the first criminal investigation by the Cyber Crimes Bureau of the İzmir Chief Public Prosecutor’s Office was closed in August 2025 with a decision not to pursue a prosecution after concluding that the posts did not constitute a criminal offence, the second one was not dropped, leading to the indictment under the Law on Associations. </w:t>
      </w:r>
    </w:p>
    <w:p w14:paraId="7F798BCB" w14:textId="5F33EF0F" w:rsidR="004119BE" w:rsidRPr="00FE1C05" w:rsidRDefault="004119BE" w:rsidP="004119BE">
      <w:pPr>
        <w:pStyle w:val="AbschnittAbstandimText"/>
        <w:rPr>
          <w:lang w:val="en-GB"/>
        </w:rPr>
      </w:pPr>
      <w:r w:rsidRPr="00FE1C05">
        <w:rPr>
          <w:lang w:val="en-GB"/>
        </w:rPr>
        <w:t xml:space="preserve">On 28 October 2025, Izmir Chief Public Prosecutor issued an indictment under Article 32/1p of the Law on Associations (Law No. 5253) against 11 members of the executive and supervisory boards of Genç </w:t>
      </w:r>
      <w:r w:rsidR="00FE1C05" w:rsidRPr="00FE1C05">
        <w:rPr>
          <w:lang w:val="en-GB"/>
        </w:rPr>
        <w:t>LGBTI*</w:t>
      </w:r>
      <w:r w:rsidRPr="00FE1C05">
        <w:rPr>
          <w:lang w:val="en-GB"/>
        </w:rPr>
        <w:t xml:space="preserve">. The first hearing in the case will be held on 8 April at the Izmir Criminal Court of 1st Instance No. 47. </w:t>
      </w:r>
    </w:p>
    <w:p w14:paraId="6FE100E3" w14:textId="09212B24" w:rsidR="004119BE" w:rsidRPr="00FE1C05" w:rsidRDefault="004119BE" w:rsidP="004119BE">
      <w:pPr>
        <w:pStyle w:val="AbschnittAbstandimText"/>
        <w:rPr>
          <w:lang w:val="en-GB"/>
        </w:rPr>
      </w:pPr>
      <w:r w:rsidRPr="00FE1C05">
        <w:rPr>
          <w:lang w:val="en-GB"/>
        </w:rPr>
        <w:t>Finally, on 11 December 2025, the İzmir 3rd Civil Court of First 1st Instance No. 3 ordered the dissolution of Genç LGBTİ</w:t>
      </w:r>
      <w:r w:rsidR="00FE1C05" w:rsidRPr="00FE1C05">
        <w:rPr>
          <w:lang w:val="en-GB"/>
        </w:rPr>
        <w:t>*</w:t>
      </w:r>
      <w:r w:rsidRPr="00FE1C05">
        <w:rPr>
          <w:lang w:val="en-GB"/>
        </w:rPr>
        <w:t xml:space="preserve"> Association, reasoning that the social media posts had reached a wide audience, were </w:t>
      </w:r>
      <w:r w:rsidR="007744C4" w:rsidRPr="00FE1C05">
        <w:rPr>
          <w:rFonts w:cs="Arial"/>
          <w:lang w:val="it-CH"/>
        </w:rPr>
        <w:t>«</w:t>
      </w:r>
      <w:r w:rsidRPr="00FE1C05">
        <w:rPr>
          <w:lang w:val="en-GB"/>
        </w:rPr>
        <w:t>encouraging</w:t>
      </w:r>
      <w:r w:rsidR="007744C4" w:rsidRPr="00FE1C05">
        <w:rPr>
          <w:rFonts w:cs="Arial"/>
          <w:lang w:val="it-CH"/>
        </w:rPr>
        <w:t>»</w:t>
      </w:r>
      <w:r w:rsidRPr="00FE1C05">
        <w:rPr>
          <w:lang w:val="en-GB"/>
        </w:rPr>
        <w:t xml:space="preserve"> toward </w:t>
      </w:r>
      <w:r w:rsidR="00FE1C05" w:rsidRPr="00FE1C05">
        <w:rPr>
          <w:lang w:val="en-GB"/>
        </w:rPr>
        <w:t>LGBTI*</w:t>
      </w:r>
      <w:r w:rsidRPr="00FE1C05">
        <w:rPr>
          <w:lang w:val="en-GB"/>
        </w:rPr>
        <w:t xml:space="preserve"> identities, and were contrary to public morality and Article 41 of the Constitution. The reasoned judgment was issued on the same day. Genç </w:t>
      </w:r>
      <w:r w:rsidR="00FE1C05" w:rsidRPr="00FE1C05">
        <w:rPr>
          <w:lang w:val="en-GB"/>
        </w:rPr>
        <w:t>LGBTI*</w:t>
      </w:r>
      <w:r w:rsidRPr="00FE1C05">
        <w:rPr>
          <w:lang w:val="en-GB"/>
        </w:rPr>
        <w:t xml:space="preserve"> is appealing the decision.</w:t>
      </w:r>
    </w:p>
    <w:p w14:paraId="662C1787" w14:textId="5B11CA1A" w:rsidR="004119BE" w:rsidRPr="00FE1C05" w:rsidRDefault="004119BE" w:rsidP="004119BE">
      <w:pPr>
        <w:pStyle w:val="AbschnittAbstandimText"/>
        <w:rPr>
          <w:lang w:val="en-GB"/>
        </w:rPr>
      </w:pPr>
      <w:r w:rsidRPr="00FE1C05">
        <w:rPr>
          <w:lang w:val="en-GB"/>
        </w:rPr>
        <w:t xml:space="preserve">Laws, such as public morality laws, weaponize and misuse subjective ideas about </w:t>
      </w:r>
      <w:r w:rsidR="007744C4" w:rsidRPr="00FE1C05">
        <w:rPr>
          <w:rFonts w:cs="Arial"/>
          <w:lang w:val="it-CH"/>
        </w:rPr>
        <w:t>«</w:t>
      </w:r>
      <w:r w:rsidRPr="00FE1C05">
        <w:rPr>
          <w:lang w:val="en-GB"/>
        </w:rPr>
        <w:t>morality</w:t>
      </w:r>
      <w:r w:rsidR="007744C4" w:rsidRPr="00FE1C05">
        <w:rPr>
          <w:rFonts w:cs="Arial"/>
          <w:lang w:val="it-CH"/>
        </w:rPr>
        <w:t>»</w:t>
      </w:r>
      <w:r w:rsidRPr="00FE1C05">
        <w:rPr>
          <w:lang w:val="en-GB"/>
        </w:rPr>
        <w:t xml:space="preserve"> as pretexts to impose illegitimate restrictions on freedoms of expression, as well as freedom of peaceful assembly and association, especially in relation to sexual orientation and gender identity. Charges relating to distributing materials or information considered to be </w:t>
      </w:r>
      <w:r w:rsidR="007744C4" w:rsidRPr="00FE1C05">
        <w:rPr>
          <w:rFonts w:cs="Arial"/>
          <w:lang w:val="it-CH"/>
        </w:rPr>
        <w:t>«</w:t>
      </w:r>
      <w:r w:rsidRPr="00FE1C05">
        <w:rPr>
          <w:lang w:val="en-GB"/>
        </w:rPr>
        <w:t>obscene</w:t>
      </w:r>
      <w:r w:rsidR="007744C4" w:rsidRPr="00FE1C05">
        <w:rPr>
          <w:rFonts w:cs="Arial"/>
          <w:lang w:val="it-CH"/>
        </w:rPr>
        <w:t>»</w:t>
      </w:r>
      <w:r w:rsidRPr="00FE1C05">
        <w:rPr>
          <w:lang w:val="en-GB"/>
        </w:rPr>
        <w:t xml:space="preserve"> are effectively used to criminalize and suppress the expression of identities and expressions that do not conform to prevailing norms. States have the duty to protect the exercise of the right to freedom of expression and freedom of association of all, by ensuring that the right is not curtailed by overly broad and vague legislation and arbitrary implementation. </w:t>
      </w:r>
    </w:p>
    <w:p w14:paraId="00AC79EC" w14:textId="77777777" w:rsidR="005E5E5F" w:rsidRPr="00FE1C05" w:rsidRDefault="005E5E5F" w:rsidP="009468F4">
      <w:pPr>
        <w:pStyle w:val="berschrift"/>
        <w:rPr>
          <w:lang w:val="it-CH"/>
        </w:rPr>
      </w:pPr>
      <w:r w:rsidRPr="00FE1C05">
        <w:rPr>
          <w:lang w:val="it-CH"/>
        </w:rPr>
        <w:t>TAKE ACTION</w:t>
      </w:r>
    </w:p>
    <w:p w14:paraId="73CDF56C" w14:textId="77777777" w:rsidR="005E5E5F" w:rsidRPr="00FE1C05" w:rsidRDefault="005E5E5F" w:rsidP="009468F4">
      <w:pPr>
        <w:numPr>
          <w:ilvl w:val="0"/>
          <w:numId w:val="16"/>
        </w:numPr>
        <w:ind w:left="357" w:hanging="357"/>
        <w:rPr>
          <w:color w:val="000000"/>
          <w:lang w:val="en-GB"/>
        </w:rPr>
      </w:pPr>
      <w:r w:rsidRPr="00FE1C05">
        <w:rPr>
          <w:color w:val="000000"/>
          <w:lang w:val="en-GB"/>
        </w:rPr>
        <w:t xml:space="preserve">Write an appeal in your own words or use the </w:t>
      </w:r>
      <w:r w:rsidRPr="00FE1C05">
        <w:rPr>
          <w:b/>
          <w:color w:val="000000"/>
          <w:lang w:val="en-GB"/>
        </w:rPr>
        <w:t>model letter</w:t>
      </w:r>
      <w:r w:rsidRPr="00FE1C05">
        <w:rPr>
          <w:bCs/>
          <w:color w:val="000000"/>
          <w:lang w:val="en-GB"/>
        </w:rPr>
        <w:t xml:space="preserve"> on</w:t>
      </w:r>
      <w:r w:rsidRPr="00FE1C05">
        <w:rPr>
          <w:b/>
          <w:color w:val="000000"/>
          <w:lang w:val="en-GB"/>
        </w:rPr>
        <w:t xml:space="preserve"> </w:t>
      </w:r>
      <w:r w:rsidR="00923F24" w:rsidRPr="00FE1C05">
        <w:rPr>
          <w:b/>
          <w:color w:val="000000"/>
          <w:lang w:val="en-GB"/>
        </w:rPr>
        <w:t>page 2</w:t>
      </w:r>
      <w:r w:rsidRPr="00FE1C05">
        <w:rPr>
          <w:rFonts w:cs="Arial"/>
          <w:bCs/>
          <w:color w:val="000000"/>
          <w:lang w:val="en-GB"/>
        </w:rPr>
        <w:t>.</w:t>
      </w:r>
    </w:p>
    <w:p w14:paraId="3F4D3442" w14:textId="0EF494F5" w:rsidR="005E5E5F" w:rsidRPr="00FE1C05" w:rsidRDefault="005E5E5F" w:rsidP="00D63E43">
      <w:pPr>
        <w:numPr>
          <w:ilvl w:val="0"/>
          <w:numId w:val="16"/>
        </w:numPr>
        <w:ind w:left="357" w:hanging="357"/>
        <w:rPr>
          <w:lang w:val="en-GB"/>
        </w:rPr>
      </w:pPr>
      <w:r w:rsidRPr="00FE1C05">
        <w:rPr>
          <w:lang w:val="en-GB"/>
        </w:rPr>
        <w:t xml:space="preserve">Please </w:t>
      </w:r>
      <w:proofErr w:type="gramStart"/>
      <w:r w:rsidRPr="00FE1C05">
        <w:rPr>
          <w:lang w:val="en-GB"/>
        </w:rPr>
        <w:t>take action</w:t>
      </w:r>
      <w:proofErr w:type="gramEnd"/>
      <w:r w:rsidRPr="00FE1C05">
        <w:rPr>
          <w:lang w:val="en-GB"/>
        </w:rPr>
        <w:t xml:space="preserve"> before</w:t>
      </w:r>
      <w:r w:rsidRPr="00FE1C05">
        <w:rPr>
          <w:b/>
          <w:lang w:val="en-GB"/>
        </w:rPr>
        <w:t xml:space="preserve"> </w:t>
      </w:r>
      <w:r w:rsidR="004119BE" w:rsidRPr="00FE1C05">
        <w:rPr>
          <w:b/>
          <w:bCs/>
          <w:u w:val="single"/>
          <w:lang w:val="it-CH"/>
        </w:rPr>
        <w:t>17 September</w:t>
      </w:r>
      <w:r w:rsidR="004119BE" w:rsidRPr="00FE1C05">
        <w:rPr>
          <w:lang w:val="it-CH"/>
        </w:rPr>
        <w:t xml:space="preserve"> </w:t>
      </w:r>
      <w:r w:rsidRPr="00FE1C05">
        <w:rPr>
          <w:lang w:val="en-GB"/>
        </w:rPr>
        <w:t>20</w:t>
      </w:r>
      <w:r w:rsidR="00D01184" w:rsidRPr="00FE1C05">
        <w:rPr>
          <w:lang w:val="en-GB"/>
        </w:rPr>
        <w:t>2</w:t>
      </w:r>
      <w:r w:rsidR="00E41474" w:rsidRPr="00FE1C05">
        <w:rPr>
          <w:lang w:val="en-GB"/>
        </w:rPr>
        <w:t>6</w:t>
      </w:r>
      <w:r w:rsidRPr="00FE1C05">
        <w:rPr>
          <w:lang w:val="en-GB"/>
        </w:rPr>
        <w:t>.</w:t>
      </w:r>
    </w:p>
    <w:p w14:paraId="0FDAAF4E" w14:textId="76A664B8" w:rsidR="00AE31DB" w:rsidRPr="00FE1C05" w:rsidRDefault="005E5E5F" w:rsidP="009D5E04">
      <w:pPr>
        <w:numPr>
          <w:ilvl w:val="0"/>
          <w:numId w:val="16"/>
        </w:numPr>
        <w:spacing w:after="60"/>
        <w:ind w:left="357" w:hanging="357"/>
        <w:rPr>
          <w:lang w:val="en-US"/>
        </w:rPr>
      </w:pPr>
      <w:r w:rsidRPr="00FE1C05">
        <w:rPr>
          <w:lang w:val="en-GB"/>
        </w:rPr>
        <w:t>Preferred language:</w:t>
      </w:r>
      <w:r w:rsidRPr="00FE1C05">
        <w:rPr>
          <w:rFonts w:cs="Arial"/>
          <w:b/>
          <w:lang w:val="en-GB"/>
        </w:rPr>
        <w:t xml:space="preserve"> </w:t>
      </w:r>
      <w:proofErr w:type="spellStart"/>
      <w:r w:rsidR="004119BE" w:rsidRPr="00FE1C05">
        <w:rPr>
          <w:b/>
          <w:bCs/>
          <w:lang w:val="it-CH"/>
        </w:rPr>
        <w:t>Turkish</w:t>
      </w:r>
      <w:proofErr w:type="spellEnd"/>
      <w:r w:rsidR="004119BE" w:rsidRPr="00FE1C05">
        <w:rPr>
          <w:b/>
          <w:bCs/>
          <w:lang w:val="it-CH"/>
        </w:rPr>
        <w:t>, English</w:t>
      </w:r>
      <w:r w:rsidRPr="00FE1C05">
        <w:rPr>
          <w:lang w:val="it-CH"/>
        </w:rPr>
        <w:t xml:space="preserve">. You can </w:t>
      </w:r>
      <w:proofErr w:type="spellStart"/>
      <w:r w:rsidRPr="00FE1C05">
        <w:rPr>
          <w:lang w:val="it-CH"/>
        </w:rPr>
        <w:t>also</w:t>
      </w:r>
      <w:proofErr w:type="spellEnd"/>
      <w:r w:rsidRPr="00FE1C05">
        <w:rPr>
          <w:lang w:val="it-CH"/>
        </w:rPr>
        <w:t xml:space="preserve"> </w:t>
      </w:r>
      <w:proofErr w:type="spellStart"/>
      <w:r w:rsidRPr="00FE1C05">
        <w:rPr>
          <w:lang w:val="it-CH"/>
        </w:rPr>
        <w:t>write</w:t>
      </w:r>
      <w:proofErr w:type="spellEnd"/>
      <w:r w:rsidRPr="00FE1C05">
        <w:rPr>
          <w:lang w:val="it-CH"/>
        </w:rPr>
        <w:t xml:space="preserve"> in </w:t>
      </w:r>
      <w:proofErr w:type="spellStart"/>
      <w:r w:rsidRPr="00FE1C05">
        <w:rPr>
          <w:lang w:val="it-CH"/>
        </w:rPr>
        <w:t>your</w:t>
      </w:r>
      <w:proofErr w:type="spellEnd"/>
      <w:r w:rsidRPr="00FE1C05">
        <w:rPr>
          <w:lang w:val="it-CH"/>
        </w:rPr>
        <w:t xml:space="preserve"> </w:t>
      </w:r>
      <w:proofErr w:type="spellStart"/>
      <w:r w:rsidRPr="00FE1C05">
        <w:rPr>
          <w:lang w:val="it-CH"/>
        </w:rPr>
        <w:t>own</w:t>
      </w:r>
      <w:proofErr w:type="spellEnd"/>
      <w:r w:rsidRPr="00FE1C05">
        <w:rPr>
          <w:lang w:val="it-CH"/>
        </w:rPr>
        <w:t xml:space="preserve"> </w:t>
      </w:r>
      <w:proofErr w:type="spellStart"/>
      <w:r w:rsidRPr="00FE1C05">
        <w:rPr>
          <w:lang w:val="it-CH"/>
        </w:rPr>
        <w:t>language</w:t>
      </w:r>
      <w:proofErr w:type="spellEnd"/>
      <w:r w:rsidRPr="00FE1C05">
        <w:rPr>
          <w:lang w:val="it-CH"/>
        </w:rPr>
        <w:t>.</w:t>
      </w:r>
    </w:p>
    <w:p w14:paraId="53840951" w14:textId="77777777" w:rsidR="00571037" w:rsidRPr="00FE1C05" w:rsidRDefault="00571037" w:rsidP="00571037">
      <w:pPr>
        <w:numPr>
          <w:ilvl w:val="0"/>
          <w:numId w:val="16"/>
        </w:numPr>
        <w:ind w:left="357" w:hanging="357"/>
        <w:rPr>
          <w:sz w:val="12"/>
          <w:szCs w:val="16"/>
          <w:lang w:val="fr-FR"/>
        </w:rPr>
      </w:pPr>
      <w:r w:rsidRPr="00FE1C05">
        <w:rPr>
          <w:b/>
          <w:sz w:val="12"/>
          <w:szCs w:val="16"/>
          <w:lang w:val="en-US"/>
        </w:rPr>
        <w:t>INFO POSTAGE</w:t>
      </w:r>
      <w:r w:rsidRPr="00FE1C05">
        <w:rPr>
          <w:sz w:val="12"/>
          <w:szCs w:val="16"/>
          <w:lang w:val="en-US"/>
        </w:rPr>
        <w:t xml:space="preserve">: Post delivery is possible to almost all countries. Please check at the Swiss Post whether letters are currently being delivered to the destination country. </w:t>
      </w:r>
      <w:r w:rsidRPr="00FE1C05">
        <w:rPr>
          <w:sz w:val="12"/>
          <w:szCs w:val="16"/>
          <w:lang w:val="en-US"/>
        </w:rPr>
        <w:br/>
        <w:t xml:space="preserve">If not, please </w:t>
      </w:r>
      <w:proofErr w:type="gramStart"/>
      <w:r w:rsidRPr="00FE1C05">
        <w:rPr>
          <w:sz w:val="12"/>
          <w:szCs w:val="16"/>
          <w:lang w:val="en-US"/>
        </w:rPr>
        <w:t>send</w:t>
      </w:r>
      <w:proofErr w:type="gramEnd"/>
      <w:r w:rsidRPr="00FE1C05">
        <w:rPr>
          <w:sz w:val="12"/>
          <w:szCs w:val="16"/>
          <w:lang w:val="en-US"/>
        </w:rPr>
        <w:t xml:space="preserve"> by email, fax or social media and/or via the embassy with the request for </w:t>
      </w:r>
      <w:proofErr w:type="gramStart"/>
      <w:r w:rsidRPr="00FE1C05">
        <w:rPr>
          <w:sz w:val="12"/>
          <w:szCs w:val="16"/>
          <w:lang w:val="en-US"/>
        </w:rPr>
        <w:t>forwarding</w:t>
      </w:r>
      <w:proofErr w:type="gramEnd"/>
      <w:r w:rsidRPr="00FE1C05">
        <w:rPr>
          <w:sz w:val="12"/>
          <w:szCs w:val="16"/>
          <w:lang w:val="en-US"/>
        </w:rPr>
        <w:t xml:space="preserve"> to the named person. </w:t>
      </w:r>
      <w:proofErr w:type="spellStart"/>
      <w:r w:rsidRPr="00FE1C05">
        <w:rPr>
          <w:sz w:val="12"/>
          <w:szCs w:val="16"/>
          <w:lang w:val="fr-FR"/>
        </w:rPr>
        <w:t>Thank</w:t>
      </w:r>
      <w:proofErr w:type="spellEnd"/>
      <w:r w:rsidRPr="00FE1C05">
        <w:rPr>
          <w:sz w:val="12"/>
          <w:szCs w:val="16"/>
          <w:lang w:val="fr-FR"/>
        </w:rPr>
        <w:t xml:space="preserve"> </w:t>
      </w:r>
      <w:proofErr w:type="spellStart"/>
      <w:r w:rsidRPr="00FE1C05">
        <w:rPr>
          <w:sz w:val="12"/>
          <w:szCs w:val="16"/>
          <w:lang w:val="fr-FR"/>
        </w:rPr>
        <w:t>you</w:t>
      </w:r>
      <w:proofErr w:type="spellEnd"/>
      <w:r w:rsidRPr="00FE1C05">
        <w:rPr>
          <w:sz w:val="12"/>
          <w:szCs w:val="16"/>
          <w:lang w:val="fr-FR"/>
        </w:rPr>
        <w:t xml:space="preserve"> !</w:t>
      </w:r>
    </w:p>
    <w:tbl>
      <w:tblPr>
        <w:tblW w:w="5000" w:type="pct"/>
        <w:tblLook w:val="01E0" w:firstRow="1" w:lastRow="1" w:firstColumn="1" w:lastColumn="1" w:noHBand="0" w:noVBand="0"/>
      </w:tblPr>
      <w:tblGrid>
        <w:gridCol w:w="5760"/>
        <w:gridCol w:w="4388"/>
      </w:tblGrid>
      <w:tr w:rsidR="005E5E5F" w:rsidRPr="00FE1C05" w14:paraId="6CA4EFBE" w14:textId="77777777" w:rsidTr="002621D1">
        <w:trPr>
          <w:cantSplit/>
          <w:trHeight w:val="53"/>
        </w:trPr>
        <w:tc>
          <w:tcPr>
            <w:tcW w:w="2838" w:type="pct"/>
            <w:noWrap/>
            <w:hideMark/>
          </w:tcPr>
          <w:p w14:paraId="0B665B4B" w14:textId="77777777" w:rsidR="005E5E5F" w:rsidRPr="00FE1C05" w:rsidRDefault="005E5E5F" w:rsidP="009D5E04">
            <w:pPr>
              <w:pStyle w:val="berschrift"/>
              <w:spacing w:before="240"/>
              <w:rPr>
                <w:lang w:val="en-GB"/>
              </w:rPr>
            </w:pPr>
            <w:r w:rsidRPr="00FE1C05">
              <w:rPr>
                <w:lang w:val="it-CH"/>
              </w:rPr>
              <w:t>APPEALS TO</w:t>
            </w:r>
          </w:p>
        </w:tc>
        <w:tc>
          <w:tcPr>
            <w:tcW w:w="2162" w:type="pct"/>
            <w:hideMark/>
          </w:tcPr>
          <w:p w14:paraId="70C9112D" w14:textId="77777777" w:rsidR="005E5E5F" w:rsidRPr="00FE1C05" w:rsidRDefault="005E5E5F" w:rsidP="009D5E04">
            <w:pPr>
              <w:pStyle w:val="berschrift"/>
              <w:spacing w:before="240"/>
              <w:rPr>
                <w:lang w:val="en-GB"/>
              </w:rPr>
            </w:pPr>
            <w:r w:rsidRPr="00FE1C05">
              <w:rPr>
                <w:lang w:val="it-CH"/>
              </w:rPr>
              <w:t>COPIES TO</w:t>
            </w:r>
          </w:p>
        </w:tc>
      </w:tr>
      <w:tr w:rsidR="005E5E5F" w:rsidRPr="00FE1C05" w14:paraId="359DD279" w14:textId="77777777" w:rsidTr="002621D1">
        <w:trPr>
          <w:cantSplit/>
          <w:trHeight w:val="53"/>
        </w:trPr>
        <w:tc>
          <w:tcPr>
            <w:tcW w:w="2838" w:type="pct"/>
            <w:noWrap/>
            <w:hideMark/>
          </w:tcPr>
          <w:p w14:paraId="7B30131D" w14:textId="375A7069" w:rsidR="004119BE" w:rsidRPr="00FE1C05" w:rsidRDefault="004119BE" w:rsidP="004119BE">
            <w:pPr>
              <w:spacing w:after="80"/>
              <w:rPr>
                <w:lang w:val="it-CH"/>
              </w:rPr>
            </w:pPr>
            <w:r w:rsidRPr="00FE1C05">
              <w:rPr>
                <w:lang w:val="it-CH"/>
              </w:rPr>
              <w:t>Izmir Chief Public Prosecutor</w:t>
            </w:r>
            <w:r w:rsidR="007744C4" w:rsidRPr="00FE1C05">
              <w:rPr>
                <w:lang w:val="it-CH"/>
              </w:rPr>
              <w:br/>
            </w:r>
            <w:r w:rsidRPr="00FE1C05">
              <w:rPr>
                <w:lang w:val="it-CH"/>
              </w:rPr>
              <w:t>Ali Yeldan</w:t>
            </w:r>
            <w:r w:rsidR="007744C4" w:rsidRPr="00FE1C05">
              <w:rPr>
                <w:lang w:val="it-CH"/>
              </w:rPr>
              <w:br/>
            </w:r>
            <w:r w:rsidRPr="00FE1C05">
              <w:rPr>
                <w:lang w:val="it-CH"/>
              </w:rPr>
              <w:t xml:space="preserve">Çınarlı </w:t>
            </w:r>
            <w:proofErr w:type="spellStart"/>
            <w:r w:rsidRPr="00FE1C05">
              <w:rPr>
                <w:lang w:val="it-CH"/>
              </w:rPr>
              <w:t>Mahallesi</w:t>
            </w:r>
            <w:proofErr w:type="spellEnd"/>
            <w:r w:rsidRPr="00FE1C05">
              <w:rPr>
                <w:lang w:val="it-CH"/>
              </w:rPr>
              <w:t xml:space="preserve"> </w:t>
            </w:r>
            <w:r w:rsidR="007744C4" w:rsidRPr="00FE1C05">
              <w:rPr>
                <w:lang w:val="it-CH"/>
              </w:rPr>
              <w:br/>
            </w:r>
            <w:r w:rsidRPr="00FE1C05">
              <w:rPr>
                <w:lang w:val="it-CH"/>
              </w:rPr>
              <w:t xml:space="preserve">Şehit Polis Fethi Sekin </w:t>
            </w:r>
            <w:proofErr w:type="spellStart"/>
            <w:r w:rsidRPr="00FE1C05">
              <w:rPr>
                <w:lang w:val="it-CH"/>
              </w:rPr>
              <w:t>Caddesi</w:t>
            </w:r>
            <w:proofErr w:type="spellEnd"/>
            <w:r w:rsidRPr="00FE1C05">
              <w:rPr>
                <w:lang w:val="it-CH"/>
              </w:rPr>
              <w:t xml:space="preserve"> No:11/A </w:t>
            </w:r>
            <w:r w:rsidR="007744C4" w:rsidRPr="00FE1C05">
              <w:rPr>
                <w:lang w:val="it-CH"/>
              </w:rPr>
              <w:br/>
            </w:r>
            <w:r w:rsidRPr="00FE1C05">
              <w:rPr>
                <w:lang w:val="it-CH"/>
              </w:rPr>
              <w:t>Konak / İ</w:t>
            </w:r>
            <w:r w:rsidRPr="00FE1C05">
              <w:rPr>
                <w:lang w:val="it-CH"/>
              </w:rPr>
              <w:t>zmir</w:t>
            </w:r>
            <w:r w:rsidR="007744C4" w:rsidRPr="00FE1C05">
              <w:rPr>
                <w:lang w:val="it-CH"/>
              </w:rPr>
              <w:br/>
            </w:r>
            <w:r w:rsidRPr="00FE1C05">
              <w:rPr>
                <w:lang w:val="it-CH"/>
              </w:rPr>
              <w:t>Türkiye</w:t>
            </w:r>
          </w:p>
          <w:p w14:paraId="7E5A2A61" w14:textId="77777777" w:rsidR="004119BE" w:rsidRPr="00FE1C05" w:rsidRDefault="004119BE" w:rsidP="004119BE">
            <w:pPr>
              <w:rPr>
                <w:lang w:val="it-CH"/>
              </w:rPr>
            </w:pPr>
            <w:r w:rsidRPr="00FE1C05">
              <w:rPr>
                <w:lang w:val="it-CH"/>
              </w:rPr>
              <w:t>Fax: +90 232 435 04 37</w:t>
            </w:r>
          </w:p>
          <w:p w14:paraId="0E8E4ABB" w14:textId="4EC0FA85" w:rsidR="004119BE" w:rsidRPr="00FE1C05" w:rsidRDefault="004119BE" w:rsidP="004119BE">
            <w:pPr>
              <w:rPr>
                <w:lang w:val="fr-FR"/>
              </w:rPr>
            </w:pPr>
            <w:proofErr w:type="gramStart"/>
            <w:r w:rsidRPr="00FE1C05">
              <w:rPr>
                <w:lang w:val="it-CH"/>
              </w:rPr>
              <w:t>Email</w:t>
            </w:r>
            <w:proofErr w:type="gramEnd"/>
            <w:r w:rsidRPr="00FE1C05">
              <w:rPr>
                <w:lang w:val="it-CH"/>
              </w:rPr>
              <w:t xml:space="preserve">: </w:t>
            </w:r>
            <w:hyperlink r:id="rId8" w:history="1">
              <w:r w:rsidRPr="00FE1C05">
                <w:rPr>
                  <w:rStyle w:val="Hyperlink"/>
                  <w:lang w:val="it-CH"/>
                </w:rPr>
                <w:t>izmircbs@adalet.gov.tr</w:t>
              </w:r>
            </w:hyperlink>
          </w:p>
        </w:tc>
        <w:tc>
          <w:tcPr>
            <w:tcW w:w="2162" w:type="pct"/>
            <w:hideMark/>
          </w:tcPr>
          <w:p w14:paraId="7F928E98" w14:textId="77777777" w:rsidR="007744C4" w:rsidRPr="00FE1C05" w:rsidRDefault="007744C4" w:rsidP="007744C4">
            <w:pPr>
              <w:pStyle w:val="Adressen"/>
            </w:pPr>
            <w:proofErr w:type="spellStart"/>
            <w:r w:rsidRPr="00FE1C05">
              <w:t>Botschaft</w:t>
            </w:r>
            <w:proofErr w:type="spellEnd"/>
            <w:r w:rsidRPr="00FE1C05">
              <w:t xml:space="preserve"> </w:t>
            </w:r>
            <w:proofErr w:type="spellStart"/>
            <w:r w:rsidRPr="00FE1C05">
              <w:t>der</w:t>
            </w:r>
            <w:proofErr w:type="spellEnd"/>
            <w:r w:rsidRPr="00FE1C05">
              <w:t xml:space="preserve"> </w:t>
            </w:r>
            <w:proofErr w:type="spellStart"/>
            <w:r w:rsidRPr="00FE1C05">
              <w:t>Republik</w:t>
            </w:r>
            <w:proofErr w:type="spellEnd"/>
            <w:r w:rsidRPr="00FE1C05">
              <w:t xml:space="preserve"> </w:t>
            </w:r>
            <w:proofErr w:type="spellStart"/>
            <w:r w:rsidRPr="00FE1C05">
              <w:t>Türkei</w:t>
            </w:r>
            <w:proofErr w:type="spellEnd"/>
            <w:r w:rsidRPr="00FE1C05">
              <w:br/>
            </w:r>
            <w:proofErr w:type="spellStart"/>
            <w:r w:rsidRPr="00FE1C05">
              <w:t>Lombachweg</w:t>
            </w:r>
            <w:proofErr w:type="spellEnd"/>
            <w:r w:rsidRPr="00FE1C05">
              <w:t xml:space="preserve"> 33</w:t>
            </w:r>
            <w:r w:rsidRPr="00FE1C05">
              <w:br/>
            </w:r>
            <w:proofErr w:type="spellStart"/>
            <w:r w:rsidRPr="00FE1C05">
              <w:t>Postfach</w:t>
            </w:r>
            <w:proofErr w:type="spellEnd"/>
            <w:r w:rsidRPr="00FE1C05">
              <w:t xml:space="preserve"> 34</w:t>
            </w:r>
            <w:r w:rsidRPr="00FE1C05">
              <w:br/>
              <w:t>3000 Bern 15</w:t>
            </w:r>
          </w:p>
          <w:p w14:paraId="03D5A168" w14:textId="755D82C8" w:rsidR="005E5E5F" w:rsidRPr="00FE1C05" w:rsidRDefault="007744C4" w:rsidP="007744C4">
            <w:r w:rsidRPr="00FE1C05">
              <w:t>Fax: 031 352 88 19</w:t>
            </w:r>
            <w:r w:rsidRPr="00FE1C05">
              <w:br/>
              <w:t xml:space="preserve">E-Mail: </w:t>
            </w:r>
            <w:hyperlink r:id="rId9" w:history="1">
              <w:r w:rsidRPr="00FE1C05">
                <w:rPr>
                  <w:rStyle w:val="Hyperlink"/>
                </w:rPr>
                <w:t>botschaft.bern@mfa.gov.tr</w:t>
              </w:r>
            </w:hyperlink>
          </w:p>
        </w:tc>
      </w:tr>
      <w:tr w:rsidR="009B7FAE" w:rsidRPr="00FE1C05" w14:paraId="56275CDF" w14:textId="77777777" w:rsidTr="002621D1">
        <w:trPr>
          <w:cantSplit/>
          <w:trHeight w:val="53"/>
        </w:trPr>
        <w:tc>
          <w:tcPr>
            <w:tcW w:w="5000" w:type="pct"/>
            <w:gridSpan w:val="2"/>
            <w:noWrap/>
          </w:tcPr>
          <w:p w14:paraId="02A02E93" w14:textId="2A407237" w:rsidR="009B7FAE" w:rsidRPr="00FE1C05" w:rsidRDefault="00B71BDF" w:rsidP="009D5E04">
            <w:pPr>
              <w:rPr>
                <w:lang w:val="en-US"/>
              </w:rPr>
            </w:pPr>
            <w:r w:rsidRPr="00FE1C05">
              <w:rPr>
                <w:lang w:val="fr-CH"/>
              </w:rPr>
              <w:sym w:font="Wingdings 3" w:char="F022"/>
            </w:r>
            <w:r w:rsidRPr="00FE1C05">
              <w:rPr>
                <w:lang w:val="en-US"/>
              </w:rPr>
              <w:t xml:space="preserve"> </w:t>
            </w:r>
            <w:r w:rsidR="00BA09FB" w:rsidRPr="00FE1C05">
              <w:rPr>
                <w:b/>
                <w:bCs/>
                <w:lang w:val="en-US"/>
              </w:rPr>
              <w:t>Social media guidance</w:t>
            </w:r>
            <w:r w:rsidR="00BA09FB" w:rsidRPr="00FE1C05">
              <w:rPr>
                <w:lang w:val="en-US"/>
              </w:rPr>
              <w:t xml:space="preserve"> and </w:t>
            </w:r>
            <w:r w:rsidR="00BA09FB" w:rsidRPr="00FE1C05">
              <w:rPr>
                <w:b/>
                <w:bCs/>
                <w:lang w:val="en-US"/>
              </w:rPr>
              <w:t>a</w:t>
            </w:r>
            <w:r w:rsidR="00AA745E" w:rsidRPr="00FE1C05">
              <w:rPr>
                <w:b/>
                <w:bCs/>
                <w:lang w:val="en-US"/>
              </w:rPr>
              <w:t>ddit</w:t>
            </w:r>
            <w:r w:rsidR="007744C4" w:rsidRPr="00FE1C05">
              <w:rPr>
                <w:b/>
                <w:bCs/>
                <w:lang w:val="en-US"/>
              </w:rPr>
              <w:t>i</w:t>
            </w:r>
            <w:r w:rsidR="00AA745E" w:rsidRPr="00FE1C05">
              <w:rPr>
                <w:b/>
                <w:bCs/>
                <w:lang w:val="en-US"/>
              </w:rPr>
              <w:t>onal targets</w:t>
            </w:r>
            <w:r w:rsidR="00AA745E" w:rsidRPr="00FE1C05">
              <w:rPr>
                <w:lang w:val="en-US"/>
              </w:rPr>
              <w:t xml:space="preserve"> see online</w:t>
            </w:r>
            <w:r w:rsidR="002365A5" w:rsidRPr="00FE1C05">
              <w:rPr>
                <w:lang w:val="en-US"/>
              </w:rPr>
              <w:t xml:space="preserve">: </w:t>
            </w:r>
            <w:hyperlink r:id="rId10" w:history="1">
              <w:r w:rsidR="002365A5" w:rsidRPr="00FE1C05">
                <w:rPr>
                  <w:rStyle w:val="Hyperlink"/>
                  <w:lang w:val="en-US"/>
                </w:rPr>
                <w:t>amnesty.ch</w:t>
              </w:r>
            </w:hyperlink>
            <w:r w:rsidR="002365A5" w:rsidRPr="00FE1C05">
              <w:rPr>
                <w:lang w:val="en-US"/>
              </w:rPr>
              <w:t xml:space="preserve"> </w:t>
            </w:r>
            <w:r w:rsidR="00A52BF5" w:rsidRPr="00FE1C05">
              <w:rPr>
                <w:sz w:val="32"/>
                <w:szCs w:val="32"/>
              </w:rPr>
              <w:sym w:font="Webdings" w:char="F04C"/>
            </w:r>
            <w:r w:rsidR="002365A5" w:rsidRPr="00FE1C05">
              <w:rPr>
                <w:b/>
                <w:bCs/>
                <w:lang w:val="en-US"/>
              </w:rPr>
              <w:t xml:space="preserve">UA </w:t>
            </w:r>
            <w:r w:rsidR="004119BE" w:rsidRPr="00FE1C05">
              <w:rPr>
                <w:b/>
                <w:bCs/>
                <w:lang w:val="en-US"/>
              </w:rPr>
              <w:t>017/26</w:t>
            </w:r>
          </w:p>
        </w:tc>
      </w:tr>
    </w:tbl>
    <w:p w14:paraId="169DC568" w14:textId="77777777" w:rsidR="00881147" w:rsidRPr="00FE1C05" w:rsidRDefault="00881147" w:rsidP="00881147">
      <w:pPr>
        <w:rPr>
          <w:sz w:val="4"/>
          <w:lang w:val="it-CH"/>
        </w:rPr>
      </w:pPr>
    </w:p>
    <w:p w14:paraId="3DAADEAE" w14:textId="77777777" w:rsidR="000854CC" w:rsidRPr="00FE1C05" w:rsidRDefault="000854CC">
      <w:pPr>
        <w:rPr>
          <w:sz w:val="20"/>
          <w:szCs w:val="20"/>
          <w:lang w:val="it-CH"/>
        </w:rPr>
      </w:pPr>
      <w:r w:rsidRPr="00FE1C05">
        <w:rPr>
          <w:sz w:val="20"/>
          <w:szCs w:val="20"/>
          <w:lang w:val="it-CH"/>
        </w:rPr>
        <w:br w:type="page"/>
      </w:r>
    </w:p>
    <w:p w14:paraId="5F2D8004" w14:textId="77777777" w:rsidR="007D0B54" w:rsidRPr="00FE1C05" w:rsidRDefault="007D0B54" w:rsidP="00A4211C">
      <w:pPr>
        <w:rPr>
          <w:sz w:val="20"/>
          <w:szCs w:val="20"/>
          <w:lang w:val="en-US"/>
        </w:rPr>
      </w:pPr>
    </w:p>
    <w:p w14:paraId="6F950C3E" w14:textId="77777777" w:rsidR="007D0B54" w:rsidRPr="00FE1C05" w:rsidRDefault="007D0B54" w:rsidP="00A4211C">
      <w:pPr>
        <w:rPr>
          <w:sz w:val="20"/>
          <w:szCs w:val="20"/>
          <w:lang w:val="en-US"/>
        </w:rPr>
      </w:pPr>
    </w:p>
    <w:p w14:paraId="44038ADA" w14:textId="77777777" w:rsidR="007D0B54" w:rsidRPr="00FE1C05" w:rsidRDefault="007D0B54" w:rsidP="00A4211C">
      <w:pPr>
        <w:rPr>
          <w:sz w:val="20"/>
          <w:szCs w:val="20"/>
          <w:lang w:val="en-US"/>
        </w:rPr>
      </w:pPr>
    </w:p>
    <w:p w14:paraId="56F2AF6D" w14:textId="77777777" w:rsidR="007D0B54" w:rsidRPr="00FE1C05" w:rsidRDefault="007D0B54" w:rsidP="00A4211C">
      <w:pPr>
        <w:rPr>
          <w:sz w:val="20"/>
          <w:szCs w:val="20"/>
          <w:lang w:val="en-US"/>
        </w:rPr>
      </w:pPr>
    </w:p>
    <w:p w14:paraId="3740C775" w14:textId="77777777" w:rsidR="00EF5ECD" w:rsidRPr="00FE1C05" w:rsidRDefault="00EF5ECD" w:rsidP="00A4211C">
      <w:pPr>
        <w:spacing w:after="480"/>
        <w:rPr>
          <w:sz w:val="20"/>
          <w:szCs w:val="20"/>
          <w:lang w:val="en-US"/>
        </w:rPr>
      </w:pPr>
    </w:p>
    <w:p w14:paraId="4B30ABB2" w14:textId="13DE237A" w:rsidR="007D0B54" w:rsidRPr="00FE1C05" w:rsidRDefault="007744C4" w:rsidP="00C67DE1">
      <w:pPr>
        <w:ind w:left="5670"/>
        <w:rPr>
          <w:sz w:val="22"/>
          <w:szCs w:val="22"/>
          <w:lang w:val="it-CH"/>
        </w:rPr>
      </w:pPr>
      <w:r w:rsidRPr="00FE1C05">
        <w:rPr>
          <w:sz w:val="20"/>
          <w:szCs w:val="20"/>
          <w:lang w:val="it-CH"/>
        </w:rPr>
        <w:t>Izmir Chief Public Prosecutor</w:t>
      </w:r>
      <w:r w:rsidRPr="00FE1C05">
        <w:rPr>
          <w:sz w:val="20"/>
          <w:szCs w:val="20"/>
          <w:lang w:val="it-CH"/>
        </w:rPr>
        <w:br/>
        <w:t>Ali Yeldan</w:t>
      </w:r>
      <w:r w:rsidRPr="00FE1C05">
        <w:rPr>
          <w:sz w:val="20"/>
          <w:szCs w:val="20"/>
          <w:lang w:val="it-CH"/>
        </w:rPr>
        <w:br/>
        <w:t xml:space="preserve">Çınarlı </w:t>
      </w:r>
      <w:proofErr w:type="spellStart"/>
      <w:r w:rsidRPr="00FE1C05">
        <w:rPr>
          <w:sz w:val="20"/>
          <w:szCs w:val="20"/>
          <w:lang w:val="it-CH"/>
        </w:rPr>
        <w:t>Mahallesi</w:t>
      </w:r>
      <w:proofErr w:type="spellEnd"/>
      <w:r w:rsidRPr="00FE1C05">
        <w:rPr>
          <w:sz w:val="20"/>
          <w:szCs w:val="20"/>
          <w:lang w:val="it-CH"/>
        </w:rPr>
        <w:t xml:space="preserve"> </w:t>
      </w:r>
      <w:r w:rsidRPr="00FE1C05">
        <w:rPr>
          <w:sz w:val="20"/>
          <w:szCs w:val="20"/>
          <w:lang w:val="it-CH"/>
        </w:rPr>
        <w:br/>
        <w:t xml:space="preserve">Şehit Polis Fethi Sekin </w:t>
      </w:r>
      <w:proofErr w:type="spellStart"/>
      <w:r w:rsidRPr="00FE1C05">
        <w:rPr>
          <w:sz w:val="20"/>
          <w:szCs w:val="20"/>
          <w:lang w:val="it-CH"/>
        </w:rPr>
        <w:t>Caddesi</w:t>
      </w:r>
      <w:proofErr w:type="spellEnd"/>
      <w:r w:rsidRPr="00FE1C05">
        <w:rPr>
          <w:sz w:val="20"/>
          <w:szCs w:val="20"/>
          <w:lang w:val="it-CH"/>
        </w:rPr>
        <w:t xml:space="preserve"> No:11/A </w:t>
      </w:r>
      <w:r w:rsidRPr="00FE1C05">
        <w:rPr>
          <w:sz w:val="20"/>
          <w:szCs w:val="20"/>
          <w:lang w:val="it-CH"/>
        </w:rPr>
        <w:br/>
        <w:t>Konak / İzmir</w:t>
      </w:r>
      <w:r w:rsidRPr="00FE1C05">
        <w:rPr>
          <w:sz w:val="20"/>
          <w:szCs w:val="20"/>
          <w:lang w:val="it-CH"/>
        </w:rPr>
        <w:br/>
        <w:t>Türkiye</w:t>
      </w:r>
    </w:p>
    <w:p w14:paraId="61A1855F" w14:textId="3136D594" w:rsidR="007D0B54" w:rsidRPr="00FE1C05" w:rsidRDefault="007D0B54" w:rsidP="00C67DE1">
      <w:pPr>
        <w:spacing w:before="840" w:after="840"/>
        <w:ind w:left="5670"/>
        <w:rPr>
          <w:sz w:val="20"/>
          <w:szCs w:val="20"/>
          <w:lang w:val="it-CH"/>
        </w:rPr>
      </w:pPr>
      <w:r w:rsidRPr="00FE1C05">
        <w:rPr>
          <w:sz w:val="20"/>
          <w:szCs w:val="20"/>
          <w:lang w:val="it-CH"/>
        </w:rPr>
        <w:t>________________________</w:t>
      </w:r>
    </w:p>
    <w:p w14:paraId="0C8679DD" w14:textId="77777777" w:rsidR="007C6484" w:rsidRPr="00FE1C05" w:rsidRDefault="007C6484" w:rsidP="00C67DE1">
      <w:pPr>
        <w:pStyle w:val="AbschnittAbstandimText"/>
        <w:spacing w:after="0"/>
        <w:rPr>
          <w:sz w:val="20"/>
          <w:szCs w:val="20"/>
          <w:lang w:val="it-CH"/>
        </w:rPr>
      </w:pPr>
    </w:p>
    <w:p w14:paraId="46370415" w14:textId="77777777" w:rsidR="004119BE" w:rsidRPr="00FE1C05" w:rsidRDefault="004119BE" w:rsidP="004119BE">
      <w:pPr>
        <w:pStyle w:val="AbschnittAbstandimText"/>
        <w:rPr>
          <w:sz w:val="20"/>
          <w:szCs w:val="20"/>
          <w:lang w:val="en-GB"/>
        </w:rPr>
      </w:pPr>
      <w:r w:rsidRPr="00FE1C05">
        <w:rPr>
          <w:sz w:val="20"/>
          <w:szCs w:val="20"/>
          <w:lang w:val="en-GB"/>
        </w:rPr>
        <w:t>Dear Chief Public Prosecutor</w:t>
      </w:r>
    </w:p>
    <w:p w14:paraId="0BB7CB37" w14:textId="1D9EBEC0" w:rsidR="004119BE" w:rsidRPr="00FE1C05" w:rsidRDefault="004119BE" w:rsidP="004119BE">
      <w:pPr>
        <w:pStyle w:val="AbschnittAbstandimText"/>
        <w:rPr>
          <w:sz w:val="20"/>
          <w:szCs w:val="20"/>
          <w:lang w:val="en-GB"/>
        </w:rPr>
      </w:pPr>
      <w:r w:rsidRPr="00FE1C05">
        <w:rPr>
          <w:b/>
          <w:bCs/>
          <w:sz w:val="20"/>
          <w:szCs w:val="20"/>
          <w:lang w:val="en-GB"/>
        </w:rPr>
        <w:t xml:space="preserve">I am writing to express serious concerns regarding the prosecution of Emirhan Şaşmaz, Kerem Dikmen and nine other members of the executive and supervisory boards of the Izmir-based Genç </w:t>
      </w:r>
      <w:r w:rsidR="00FE1C05" w:rsidRPr="00FE1C05">
        <w:rPr>
          <w:b/>
          <w:bCs/>
          <w:sz w:val="20"/>
          <w:szCs w:val="20"/>
          <w:lang w:val="en-GB"/>
        </w:rPr>
        <w:t>LGBTI*</w:t>
      </w:r>
      <w:r w:rsidRPr="00FE1C05">
        <w:rPr>
          <w:b/>
          <w:bCs/>
          <w:sz w:val="20"/>
          <w:szCs w:val="20"/>
          <w:lang w:val="en-GB"/>
        </w:rPr>
        <w:t xml:space="preserve"> association</w:t>
      </w:r>
      <w:r w:rsidRPr="00FE1C05">
        <w:rPr>
          <w:sz w:val="20"/>
          <w:szCs w:val="20"/>
          <w:lang w:val="en-GB"/>
        </w:rPr>
        <w:t xml:space="preserve">. The association and its leadership face legal action for their lawful advocacy and community activities, which are alleged to have violated Article 41 of the Constitution of Türkiye on the protection of family and children’s </w:t>
      </w:r>
      <w:proofErr w:type="gramStart"/>
      <w:r w:rsidRPr="00FE1C05">
        <w:rPr>
          <w:sz w:val="20"/>
          <w:szCs w:val="20"/>
          <w:lang w:val="en-GB"/>
        </w:rPr>
        <w:t>rights, and</w:t>
      </w:r>
      <w:proofErr w:type="gramEnd"/>
      <w:r w:rsidRPr="00FE1C05">
        <w:rPr>
          <w:sz w:val="20"/>
          <w:szCs w:val="20"/>
          <w:lang w:val="en-GB"/>
        </w:rPr>
        <w:t xml:space="preserve"> therefore considered to be in breach of Article 32/1(p) of the Law on Associations.</w:t>
      </w:r>
    </w:p>
    <w:p w14:paraId="695F2B23" w14:textId="58617618" w:rsidR="004119BE" w:rsidRPr="00FE1C05" w:rsidRDefault="004119BE" w:rsidP="004119BE">
      <w:pPr>
        <w:pStyle w:val="AbschnittAbstandimText"/>
        <w:rPr>
          <w:sz w:val="20"/>
          <w:szCs w:val="20"/>
          <w:lang w:val="en-GB"/>
        </w:rPr>
      </w:pPr>
      <w:r w:rsidRPr="00FE1C05">
        <w:rPr>
          <w:sz w:val="20"/>
          <w:szCs w:val="20"/>
          <w:lang w:val="en-GB"/>
        </w:rPr>
        <w:t xml:space="preserve">In December 2025, the İzmir Civil Court of First Instance No. 3 ruled to dissolve Genç </w:t>
      </w:r>
      <w:r w:rsidR="00FE1C05" w:rsidRPr="00FE1C05">
        <w:rPr>
          <w:sz w:val="20"/>
          <w:szCs w:val="20"/>
          <w:lang w:val="en-GB"/>
        </w:rPr>
        <w:t>LGBTI*</w:t>
      </w:r>
      <w:r w:rsidRPr="00FE1C05">
        <w:rPr>
          <w:sz w:val="20"/>
          <w:szCs w:val="20"/>
          <w:lang w:val="en-GB"/>
        </w:rPr>
        <w:t xml:space="preserve">, citing </w:t>
      </w:r>
      <w:r w:rsidR="007744C4" w:rsidRPr="00FE1C05">
        <w:rPr>
          <w:rFonts w:cs="Arial"/>
          <w:lang w:val="it-CH"/>
        </w:rPr>
        <w:t>«</w:t>
      </w:r>
      <w:r w:rsidRPr="00FE1C05">
        <w:rPr>
          <w:sz w:val="20"/>
          <w:szCs w:val="20"/>
          <w:lang w:val="en-GB"/>
        </w:rPr>
        <w:t>obscenity</w:t>
      </w:r>
      <w:r w:rsidR="007744C4" w:rsidRPr="00FE1C05">
        <w:rPr>
          <w:rFonts w:cs="Arial"/>
          <w:lang w:val="it-CH"/>
        </w:rPr>
        <w:t>»</w:t>
      </w:r>
      <w:r w:rsidRPr="00FE1C05">
        <w:rPr>
          <w:sz w:val="20"/>
          <w:szCs w:val="20"/>
          <w:lang w:val="en-GB"/>
        </w:rPr>
        <w:t xml:space="preserve"> in a few illustrations shared on the association’s social media accounts between 2019 and 2022. The Association was initially unaware of key hearings due to improper service, highlighting procedural unfairness. It is worth noting that these allegations were previously investigated and dismissed by the Cyber Crimes Bureau because the posts did not constitute a criminal offence.</w:t>
      </w:r>
    </w:p>
    <w:p w14:paraId="34ED468D" w14:textId="303A6A5E" w:rsidR="004119BE" w:rsidRPr="00FE1C05" w:rsidRDefault="004119BE" w:rsidP="004119BE">
      <w:pPr>
        <w:pStyle w:val="AbschnittAbstandimText"/>
        <w:rPr>
          <w:sz w:val="20"/>
          <w:szCs w:val="20"/>
          <w:lang w:val="en-GB"/>
        </w:rPr>
      </w:pPr>
      <w:r w:rsidRPr="00FE1C05">
        <w:rPr>
          <w:sz w:val="20"/>
          <w:szCs w:val="20"/>
          <w:lang w:val="en-GB"/>
        </w:rPr>
        <w:t xml:space="preserve">Accusations of </w:t>
      </w:r>
      <w:r w:rsidR="007744C4" w:rsidRPr="00FE1C05">
        <w:rPr>
          <w:rFonts w:cs="Arial"/>
          <w:lang w:val="it-CH"/>
        </w:rPr>
        <w:t>«</w:t>
      </w:r>
      <w:r w:rsidRPr="00FE1C05">
        <w:rPr>
          <w:sz w:val="20"/>
          <w:szCs w:val="20"/>
          <w:lang w:val="en-GB"/>
        </w:rPr>
        <w:t>obscenity</w:t>
      </w:r>
      <w:r w:rsidR="007744C4" w:rsidRPr="00FE1C05">
        <w:rPr>
          <w:rFonts w:cs="Arial"/>
          <w:lang w:val="it-CH"/>
        </w:rPr>
        <w:t>»</w:t>
      </w:r>
      <w:r w:rsidRPr="00FE1C05">
        <w:rPr>
          <w:sz w:val="20"/>
          <w:szCs w:val="20"/>
          <w:lang w:val="en-GB"/>
        </w:rPr>
        <w:t xml:space="preserve"> and the weaponization of vague </w:t>
      </w:r>
      <w:r w:rsidR="007744C4" w:rsidRPr="00FE1C05">
        <w:rPr>
          <w:rFonts w:cs="Arial"/>
          <w:lang w:val="it-CH"/>
        </w:rPr>
        <w:t>«</w:t>
      </w:r>
      <w:r w:rsidRPr="00FE1C05">
        <w:rPr>
          <w:sz w:val="20"/>
          <w:szCs w:val="20"/>
          <w:lang w:val="en-GB"/>
        </w:rPr>
        <w:t>morality</w:t>
      </w:r>
      <w:r w:rsidR="007744C4" w:rsidRPr="00FE1C05">
        <w:rPr>
          <w:rFonts w:cs="Arial"/>
          <w:lang w:val="it-CH"/>
        </w:rPr>
        <w:t>»</w:t>
      </w:r>
      <w:r w:rsidRPr="00FE1C05">
        <w:rPr>
          <w:sz w:val="20"/>
          <w:szCs w:val="20"/>
          <w:lang w:val="en-GB"/>
        </w:rPr>
        <w:t xml:space="preserve"> laws that have led to the summary decision to close the association and the prosecution of its board members on similar grounds represent an unlawful restriction of their right to freedom of association and expression.</w:t>
      </w:r>
    </w:p>
    <w:p w14:paraId="74590DDE" w14:textId="2660A1D6" w:rsidR="004119BE" w:rsidRPr="00FE1C05" w:rsidRDefault="004119BE" w:rsidP="004119BE">
      <w:pPr>
        <w:pStyle w:val="AbschnittAbstandimText"/>
        <w:rPr>
          <w:b/>
          <w:bCs/>
          <w:sz w:val="20"/>
          <w:szCs w:val="20"/>
          <w:lang w:val="en-GB"/>
        </w:rPr>
      </w:pPr>
      <w:r w:rsidRPr="00FE1C05">
        <w:rPr>
          <w:b/>
          <w:bCs/>
          <w:sz w:val="20"/>
          <w:szCs w:val="20"/>
          <w:lang w:val="en-GB"/>
        </w:rPr>
        <w:t xml:space="preserve">We urge you to immediately drop all the criminal charges against Genç </w:t>
      </w:r>
      <w:r w:rsidR="00FE1C05" w:rsidRPr="00FE1C05">
        <w:rPr>
          <w:b/>
          <w:bCs/>
          <w:sz w:val="20"/>
          <w:szCs w:val="20"/>
          <w:lang w:val="en-GB"/>
        </w:rPr>
        <w:t>LGBTI*</w:t>
      </w:r>
      <w:r w:rsidRPr="00FE1C05">
        <w:rPr>
          <w:b/>
          <w:bCs/>
          <w:sz w:val="20"/>
          <w:szCs w:val="20"/>
          <w:lang w:val="en-GB"/>
        </w:rPr>
        <w:t xml:space="preserve"> board members and up-hold </w:t>
      </w:r>
      <w:r w:rsidR="00FE1C05" w:rsidRPr="00FE1C05">
        <w:rPr>
          <w:b/>
          <w:bCs/>
          <w:sz w:val="20"/>
          <w:szCs w:val="20"/>
          <w:lang w:val="en-GB"/>
        </w:rPr>
        <w:t>Türkiye</w:t>
      </w:r>
      <w:r w:rsidRPr="00FE1C05">
        <w:rPr>
          <w:b/>
          <w:bCs/>
          <w:sz w:val="20"/>
          <w:szCs w:val="20"/>
          <w:lang w:val="en-GB"/>
        </w:rPr>
        <w:t xml:space="preserve">’s obligations under international human rights law. </w:t>
      </w:r>
    </w:p>
    <w:p w14:paraId="1775F10A" w14:textId="77777777" w:rsidR="004119BE" w:rsidRPr="00FE1C05" w:rsidRDefault="004119BE" w:rsidP="004119BE">
      <w:pPr>
        <w:pStyle w:val="AbschnittAbstandimText"/>
        <w:rPr>
          <w:sz w:val="20"/>
          <w:szCs w:val="20"/>
          <w:lang w:val="en-GB"/>
        </w:rPr>
      </w:pPr>
    </w:p>
    <w:p w14:paraId="22ACDBFC" w14:textId="7CADB783" w:rsidR="004119BE" w:rsidRPr="00FE1C05" w:rsidRDefault="004119BE" w:rsidP="004119BE">
      <w:pPr>
        <w:pStyle w:val="AbschnittAbstandimText"/>
        <w:rPr>
          <w:sz w:val="20"/>
          <w:szCs w:val="20"/>
          <w:lang w:val="en-GB"/>
        </w:rPr>
      </w:pPr>
      <w:r w:rsidRPr="00FE1C05">
        <w:rPr>
          <w:sz w:val="20"/>
          <w:szCs w:val="20"/>
          <w:lang w:val="en-GB"/>
        </w:rPr>
        <w:t>Yours sincerely,</w:t>
      </w:r>
    </w:p>
    <w:p w14:paraId="1D864938" w14:textId="77777777" w:rsidR="007D0B54" w:rsidRPr="00FE1C05" w:rsidRDefault="007D0B54" w:rsidP="00C67DE1">
      <w:pPr>
        <w:spacing w:before="360"/>
        <w:rPr>
          <w:sz w:val="20"/>
          <w:szCs w:val="20"/>
        </w:rPr>
      </w:pPr>
      <w:r w:rsidRPr="00FE1C05">
        <w:rPr>
          <w:sz w:val="20"/>
          <w:szCs w:val="20"/>
        </w:rPr>
        <w:t>________________________</w:t>
      </w:r>
    </w:p>
    <w:p w14:paraId="43B3A630" w14:textId="77777777" w:rsidR="00881147" w:rsidRPr="0014306C" w:rsidRDefault="00097F8C" w:rsidP="00C67DE1">
      <w:pPr>
        <w:rPr>
          <w:sz w:val="20"/>
          <w:szCs w:val="20"/>
          <w:lang w:val="fr-FR"/>
        </w:rPr>
      </w:pPr>
      <w:r w:rsidRPr="00FE1C05">
        <w:rPr>
          <w:noProof/>
          <w:sz w:val="20"/>
          <w:szCs w:val="20"/>
          <w:lang w:val="fr-FR"/>
        </w:rPr>
        <mc:AlternateContent>
          <mc:Choice Requires="wps">
            <w:drawing>
              <wp:anchor distT="0" distB="0" distL="114300" distR="114300" simplePos="0" relativeHeight="251658240" behindDoc="0" locked="1" layoutInCell="0" allowOverlap="0" wp14:anchorId="308C850C" wp14:editId="76812EB4">
                <wp:simplePos x="0" y="0"/>
                <wp:positionH relativeFrom="page">
                  <wp:posOffset>590550</wp:posOffset>
                </wp:positionH>
                <wp:positionV relativeFrom="page">
                  <wp:posOffset>9763125</wp:posOffset>
                </wp:positionV>
                <wp:extent cx="6438900" cy="495300"/>
                <wp:effectExtent l="0" t="0" r="0"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FF2C" w14:textId="2E160512" w:rsidR="00097F8C" w:rsidRPr="002222A4" w:rsidRDefault="007744C4" w:rsidP="000854CC">
                            <w:pPr>
                              <w:spacing w:after="40"/>
                              <w:rPr>
                                <w:b/>
                              </w:rPr>
                            </w:pPr>
                            <w:r w:rsidRPr="007744C4">
                              <w:rPr>
                                <w:b/>
                              </w:rPr>
                              <w:t xml:space="preserve"> </w:t>
                            </w:r>
                            <w:proofErr w:type="spellStart"/>
                            <w:r w:rsidR="00F71E28" w:rsidRPr="007744C4">
                              <w:rPr>
                                <w:b/>
                              </w:rPr>
                              <w:t>Copie</w:t>
                            </w:r>
                            <w:proofErr w:type="spellEnd"/>
                          </w:p>
                          <w:p w14:paraId="27EE36D4" w14:textId="77777777" w:rsidR="007744C4" w:rsidRDefault="007744C4" w:rsidP="007744C4">
                            <w:pPr>
                              <w:ind w:left="57"/>
                              <w:rPr>
                                <w:sz w:val="16"/>
                                <w:szCs w:val="16"/>
                              </w:rPr>
                            </w:pPr>
                            <w:r>
                              <w:rPr>
                                <w:sz w:val="16"/>
                                <w:szCs w:val="16"/>
                              </w:rPr>
                              <w:t xml:space="preserve">Botschaft der Republik Türkei, </w:t>
                            </w:r>
                            <w:proofErr w:type="spellStart"/>
                            <w:r>
                              <w:rPr>
                                <w:sz w:val="16"/>
                                <w:szCs w:val="16"/>
                              </w:rPr>
                              <w:t>Lombachweg</w:t>
                            </w:r>
                            <w:proofErr w:type="spellEnd"/>
                            <w:r>
                              <w:rPr>
                                <w:sz w:val="16"/>
                                <w:szCs w:val="16"/>
                              </w:rPr>
                              <w:t xml:space="preserve"> 33, Postfach 34, 3000 Bern 15</w:t>
                            </w:r>
                          </w:p>
                          <w:p w14:paraId="2442FFFF" w14:textId="6AB7F3EF" w:rsidR="00CF68A0" w:rsidRPr="00CF68A0" w:rsidRDefault="007744C4" w:rsidP="007744C4">
                            <w:pPr>
                              <w:ind w:left="57"/>
                              <w:rPr>
                                <w:sz w:val="16"/>
                                <w:szCs w:val="16"/>
                              </w:rPr>
                            </w:pPr>
                            <w:r>
                              <w:rPr>
                                <w:sz w:val="16"/>
                                <w:szCs w:val="16"/>
                              </w:rPr>
                              <w:t>Fax: 031 352 88 19 / E-Mail: botschaft.bern@mfa.gov.tr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C850C" id="_x0000_t202" coordsize="21600,21600" o:spt="202" path="m,l,21600r21600,l21600,xe">
                <v:stroke joinstyle="miter"/>
                <v:path gradientshapeok="t" o:connecttype="rect"/>
              </v:shapetype>
              <v:shape id="Textfeld 4" o:spid="_x0000_s1026" type="#_x0000_t202" style="position:absolute;margin-left:46.5pt;margin-top:768.75pt;width:507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" o:allowincell="f" o:allowoverlap="f" filled="f" stroked="f">
                <v:textbox inset="0,0,0,0">
                  <w:txbxContent>
                    <w:p w14:paraId="2D4DFF2C" w14:textId="2E160512" w:rsidR="00097F8C" w:rsidRPr="002222A4" w:rsidRDefault="007744C4" w:rsidP="000854CC">
                      <w:pPr>
                        <w:spacing w:after="40"/>
                        <w:rPr>
                          <w:b/>
                        </w:rPr>
                      </w:pPr>
                      <w:r w:rsidRPr="007744C4">
                        <w:rPr>
                          <w:b/>
                        </w:rPr>
                        <w:t xml:space="preserve"> </w:t>
                      </w:r>
                      <w:proofErr w:type="spellStart"/>
                      <w:r w:rsidR="00F71E28" w:rsidRPr="007744C4">
                        <w:rPr>
                          <w:b/>
                        </w:rPr>
                        <w:t>Copie</w:t>
                      </w:r>
                      <w:proofErr w:type="spellEnd"/>
                    </w:p>
                    <w:p w14:paraId="27EE36D4" w14:textId="77777777" w:rsidR="007744C4" w:rsidRDefault="007744C4" w:rsidP="007744C4">
                      <w:pPr>
                        <w:ind w:left="57"/>
                        <w:rPr>
                          <w:sz w:val="16"/>
                          <w:szCs w:val="16"/>
                        </w:rPr>
                      </w:pPr>
                      <w:r>
                        <w:rPr>
                          <w:sz w:val="16"/>
                          <w:szCs w:val="16"/>
                        </w:rPr>
                        <w:t xml:space="preserve">Botschaft der Republik Türkei, </w:t>
                      </w:r>
                      <w:proofErr w:type="spellStart"/>
                      <w:r>
                        <w:rPr>
                          <w:sz w:val="16"/>
                          <w:szCs w:val="16"/>
                        </w:rPr>
                        <w:t>Lombachweg</w:t>
                      </w:r>
                      <w:proofErr w:type="spellEnd"/>
                      <w:r>
                        <w:rPr>
                          <w:sz w:val="16"/>
                          <w:szCs w:val="16"/>
                        </w:rPr>
                        <w:t xml:space="preserve"> 33, Postfach 34, 3000 Bern 15</w:t>
                      </w:r>
                    </w:p>
                    <w:p w14:paraId="2442FFFF" w14:textId="6AB7F3EF" w:rsidR="00CF68A0" w:rsidRPr="00CF68A0" w:rsidRDefault="007744C4" w:rsidP="007744C4">
                      <w:pPr>
                        <w:ind w:left="57"/>
                        <w:rPr>
                          <w:sz w:val="16"/>
                          <w:szCs w:val="16"/>
                        </w:rPr>
                      </w:pPr>
                      <w:r>
                        <w:rPr>
                          <w:sz w:val="16"/>
                          <w:szCs w:val="16"/>
                        </w:rPr>
                        <w:t>Fax: 031 352 88 19 / E-Mail: botschaft.bern@mfa.gov.tr</w:t>
                      </w:r>
                    </w:p>
                  </w:txbxContent>
                </v:textbox>
                <w10:wrap type="topAndBottom" anchorx="page" anchory="page"/>
                <w10:anchorlock/>
              </v:shape>
            </w:pict>
          </mc:Fallback>
        </mc:AlternateContent>
      </w:r>
    </w:p>
    <w:sectPr w:rsidR="00881147" w:rsidRPr="0014306C" w:rsidSect="00097F8C">
      <w:footerReference w:type="first" r:id="rId11"/>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082FE" w14:textId="77777777" w:rsidR="00583D3A" w:rsidRPr="008702FA" w:rsidRDefault="00583D3A" w:rsidP="00553907">
      <w:r w:rsidRPr="008702FA">
        <w:separator/>
      </w:r>
    </w:p>
  </w:endnote>
  <w:endnote w:type="continuationSeparator" w:id="0">
    <w:p w14:paraId="481284BB" w14:textId="77777777" w:rsidR="00583D3A" w:rsidRPr="008702FA" w:rsidRDefault="00583D3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3E2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766A998" wp14:editId="2884E936">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9D9D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DF390EA" wp14:editId="540B21BF">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D5655"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A1A73D4" wp14:editId="73DA64E1">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8902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36EF" w14:textId="77777777" w:rsidR="00583D3A" w:rsidRPr="008702FA" w:rsidRDefault="00583D3A" w:rsidP="00553907">
      <w:r w:rsidRPr="008702FA">
        <w:separator/>
      </w:r>
    </w:p>
  </w:footnote>
  <w:footnote w:type="continuationSeparator" w:id="0">
    <w:p w14:paraId="24C97EC1" w14:textId="77777777" w:rsidR="00583D3A" w:rsidRPr="008702FA" w:rsidRDefault="00583D3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BE"/>
    <w:rsid w:val="0001051A"/>
    <w:rsid w:val="0003368C"/>
    <w:rsid w:val="00040CB3"/>
    <w:rsid w:val="0004184B"/>
    <w:rsid w:val="000539E4"/>
    <w:rsid w:val="00063A0F"/>
    <w:rsid w:val="00063E0D"/>
    <w:rsid w:val="0006618D"/>
    <w:rsid w:val="000766D3"/>
    <w:rsid w:val="000854CC"/>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19BE"/>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3D3A"/>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97F0A"/>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44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1C05"/>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F5361"/>
  <w15:docId w15:val="{EB6018FF-6487-455D-BD8B-593797A6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mircbs@adalet.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botschaft.bern@mfa.gov.t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1047</Words>
  <Characters>6597</Characters>
  <Application>Microsoft Office Word</Application>
  <DocSecurity>0</DocSecurity>
  <Lines>54</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2026-03-18T07:41:00Z</dcterms:created>
  <dcterms:modified xsi:type="dcterms:W3CDTF">2026-03-18T08:04:00Z</dcterms:modified>
</cp:coreProperties>
</file>