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07B1C" w14:textId="77777777" w:rsidR="007D0B54" w:rsidRPr="0001506E" w:rsidRDefault="007D0B54" w:rsidP="00A4211C">
      <w:pPr>
        <w:rPr>
          <w:sz w:val="20"/>
          <w:szCs w:val="20"/>
          <w:lang w:val="fr-FR"/>
        </w:rPr>
      </w:pPr>
    </w:p>
    <w:p w14:paraId="224FD11E" w14:textId="77777777" w:rsidR="007D0B54" w:rsidRPr="0001506E" w:rsidRDefault="007D0B54" w:rsidP="00A4211C">
      <w:pPr>
        <w:rPr>
          <w:sz w:val="20"/>
          <w:szCs w:val="20"/>
          <w:lang w:val="fr-FR"/>
        </w:rPr>
      </w:pPr>
    </w:p>
    <w:p w14:paraId="6B163913" w14:textId="77777777" w:rsidR="007D0B54" w:rsidRPr="0001506E" w:rsidRDefault="007D0B54" w:rsidP="00A4211C">
      <w:pPr>
        <w:rPr>
          <w:sz w:val="20"/>
          <w:szCs w:val="20"/>
          <w:lang w:val="fr-FR"/>
        </w:rPr>
      </w:pPr>
    </w:p>
    <w:p w14:paraId="4E986B30" w14:textId="77777777" w:rsidR="007D0B54" w:rsidRPr="0001506E" w:rsidRDefault="007D0B54" w:rsidP="00A4211C">
      <w:pPr>
        <w:rPr>
          <w:sz w:val="20"/>
          <w:szCs w:val="20"/>
          <w:lang w:val="fr-FR"/>
        </w:rPr>
      </w:pPr>
    </w:p>
    <w:p w14:paraId="4854EFD2" w14:textId="77777777" w:rsidR="00EF5ECD" w:rsidRPr="0001506E" w:rsidRDefault="00EF5ECD" w:rsidP="00A4211C">
      <w:pPr>
        <w:spacing w:after="480"/>
        <w:rPr>
          <w:sz w:val="20"/>
          <w:szCs w:val="20"/>
          <w:lang w:val="fr-FR"/>
        </w:rPr>
      </w:pPr>
    </w:p>
    <w:p w14:paraId="6A62BA8A" w14:textId="77777777" w:rsidR="0001506E" w:rsidRPr="0001506E" w:rsidRDefault="0001506E" w:rsidP="0001506E">
      <w:pPr>
        <w:spacing w:after="40"/>
        <w:ind w:left="5670"/>
        <w:rPr>
          <w:sz w:val="22"/>
          <w:szCs w:val="22"/>
          <w:lang w:val="it-CH"/>
        </w:rPr>
      </w:pPr>
      <w:r w:rsidRPr="0001506E">
        <w:rPr>
          <w:sz w:val="20"/>
          <w:szCs w:val="20"/>
          <w:lang w:val="it-CH"/>
        </w:rPr>
        <w:t>Maj. Gen. Avi Bluth</w:t>
      </w:r>
      <w:r w:rsidRPr="0001506E">
        <w:rPr>
          <w:sz w:val="20"/>
          <w:szCs w:val="20"/>
          <w:lang w:val="it-CH"/>
        </w:rPr>
        <w:br/>
        <w:t>IDF Central Command</w:t>
      </w:r>
    </w:p>
    <w:p w14:paraId="689B382A" w14:textId="7ED6A2EF" w:rsidR="0001506E" w:rsidRPr="0001506E" w:rsidRDefault="0001506E" w:rsidP="0001506E">
      <w:pPr>
        <w:ind w:left="5670"/>
        <w:rPr>
          <w:sz w:val="22"/>
          <w:szCs w:val="22"/>
          <w:lang w:val="it-CH"/>
        </w:rPr>
      </w:pPr>
      <w:r w:rsidRPr="0001506E">
        <w:rPr>
          <w:sz w:val="20"/>
          <w:szCs w:val="20"/>
          <w:lang w:val="it-CH"/>
        </w:rPr>
        <w:t xml:space="preserve">E-mail 1: </w:t>
      </w:r>
      <w:hyperlink r:id="rId8" w:history="1">
        <w:r w:rsidRPr="0001506E">
          <w:rPr>
            <w:rStyle w:val="Hyperlink"/>
            <w:sz w:val="20"/>
            <w:szCs w:val="20"/>
            <w:lang w:val="it-CH"/>
          </w:rPr>
          <w:t>pniot.tzibur.il@gmail.com</w:t>
        </w:r>
      </w:hyperlink>
      <w:r w:rsidRPr="0001506E">
        <w:rPr>
          <w:sz w:val="20"/>
          <w:szCs w:val="20"/>
          <w:lang w:val="it-CH"/>
        </w:rPr>
        <w:br/>
        <w:t xml:space="preserve">E-mail 2: </w:t>
      </w:r>
      <w:hyperlink r:id="rId9" w:history="1">
        <w:r w:rsidRPr="0001506E">
          <w:rPr>
            <w:rStyle w:val="Hyperlink"/>
            <w:sz w:val="20"/>
            <w:szCs w:val="20"/>
            <w:lang w:val="it-CH"/>
          </w:rPr>
          <w:t>yoayosh@idf.il</w:t>
        </w:r>
      </w:hyperlink>
    </w:p>
    <w:p w14:paraId="77717610" w14:textId="23131252" w:rsidR="007D0B54" w:rsidRPr="0001506E" w:rsidRDefault="007D0B54" w:rsidP="00C67DE1">
      <w:pPr>
        <w:spacing w:before="840" w:after="840"/>
        <w:ind w:left="5670"/>
        <w:rPr>
          <w:sz w:val="20"/>
          <w:szCs w:val="20"/>
          <w:lang w:val="it-CH"/>
        </w:rPr>
      </w:pPr>
      <w:r w:rsidRPr="005B6690">
        <w:rPr>
          <w:sz w:val="20"/>
          <w:szCs w:val="20"/>
          <w:lang w:val="fr-FR"/>
        </w:rPr>
        <w:t>________________________</w:t>
      </w:r>
    </w:p>
    <w:p w14:paraId="56CB44D7" w14:textId="77777777" w:rsidR="007C6484" w:rsidRPr="0001506E" w:rsidRDefault="007C6484" w:rsidP="00C67DE1">
      <w:pPr>
        <w:pStyle w:val="AbschnittAbstandimText"/>
        <w:spacing w:after="0"/>
        <w:rPr>
          <w:sz w:val="20"/>
          <w:szCs w:val="20"/>
          <w:lang w:val="it-CH"/>
        </w:rPr>
      </w:pPr>
    </w:p>
    <w:p w14:paraId="157694CF" w14:textId="72C4891E" w:rsidR="00A63FD5" w:rsidRPr="0001506E" w:rsidRDefault="00A63FD5" w:rsidP="00A63FD5">
      <w:pPr>
        <w:pStyle w:val="AbschnittAbstandimText"/>
        <w:rPr>
          <w:sz w:val="20"/>
          <w:szCs w:val="20"/>
          <w:lang w:val="fr-CH"/>
        </w:rPr>
      </w:pPr>
      <w:r w:rsidRPr="0001506E">
        <w:rPr>
          <w:sz w:val="20"/>
          <w:szCs w:val="20"/>
          <w:lang w:val="fr-CH"/>
        </w:rPr>
        <w:t>M. le major-général Avi Bluth,</w:t>
      </w:r>
    </w:p>
    <w:p w14:paraId="4AE7514D" w14:textId="77777777" w:rsidR="00A63FD5" w:rsidRPr="0001506E" w:rsidRDefault="00A63FD5" w:rsidP="00A63FD5">
      <w:pPr>
        <w:pStyle w:val="AbschnittAbstandimText"/>
        <w:rPr>
          <w:b/>
          <w:bCs/>
          <w:sz w:val="20"/>
          <w:szCs w:val="20"/>
          <w:lang w:val="fr-CH"/>
        </w:rPr>
      </w:pPr>
      <w:r w:rsidRPr="0001506E">
        <w:rPr>
          <w:b/>
          <w:bCs/>
          <w:sz w:val="20"/>
          <w:szCs w:val="20"/>
          <w:lang w:val="fr-CH"/>
        </w:rPr>
        <w:t>Je me permets de vous écrire pour vous demander de faire libérer immédiatement et sans condition Ayman Bani Owda, défenseur palestinien des droits humains et travailleur social, actuellement détenu à la prison de Gilboa, dans le nord d’Israël.</w:t>
      </w:r>
    </w:p>
    <w:p w14:paraId="1761F5FC" w14:textId="0A3C8429" w:rsidR="00A63FD5" w:rsidRPr="0001506E" w:rsidRDefault="00A63FD5" w:rsidP="00A63FD5">
      <w:pPr>
        <w:pStyle w:val="AbschnittAbstandimText"/>
        <w:rPr>
          <w:sz w:val="20"/>
          <w:szCs w:val="20"/>
          <w:lang w:val="fr-CH"/>
        </w:rPr>
      </w:pPr>
      <w:r w:rsidRPr="0001506E">
        <w:rPr>
          <w:sz w:val="20"/>
          <w:szCs w:val="20"/>
          <w:lang w:val="fr-CH"/>
        </w:rPr>
        <w:t>Le 17 novembre 2025, Ayman Bani Owda, âgé de 43 ans, habitant de la ville de Tammoun, dans le gouvernorat de Tubas, a été arrêté par l’armée israélienne à son arrivée dans le village de Fasayil, dans la partie centrale de la vallée du Jourdain, en Cisjordanie occupée. Il était venu recenser les difficultés quotidiennes d’un village palestinien vivant sous la menace imminente d’un transfert forcé.</w:t>
      </w:r>
    </w:p>
    <w:p w14:paraId="75D9AD30" w14:textId="4EF20A95" w:rsidR="00A63FD5" w:rsidRPr="0001506E" w:rsidRDefault="00A63FD5" w:rsidP="00A63FD5">
      <w:pPr>
        <w:pStyle w:val="AbschnittAbstandimText"/>
        <w:rPr>
          <w:sz w:val="20"/>
          <w:szCs w:val="20"/>
          <w:lang w:val="fr-CH"/>
        </w:rPr>
      </w:pPr>
      <w:r w:rsidRPr="0001506E">
        <w:rPr>
          <w:sz w:val="20"/>
          <w:szCs w:val="20"/>
          <w:lang w:val="fr-CH"/>
        </w:rPr>
        <w:t>Pendant deux jours, Bani Owda a été détenu au secret et la police et l'armée israéliennes ont refusé de confirmer qu’il était entre leurs mains, malgré les multiples requêtes déposées par son avocat. Ce n'est qu'après des pressions répétées que l'armée israélienne a révélé qu'il avait été détenu à la base militaire de Samra, dans la vallée du Jourdain, où il était gardé dehors, menotté, et où il a été soumis à des violences physiques. Il a ensuite été transféré à la prison de Megiddo. Six jours plus tard, il a été interrogé au sujet de vagues accusations d’«incitation à la haine contre l’État d’Israël».</w:t>
      </w:r>
    </w:p>
    <w:p w14:paraId="41883A22" w14:textId="77777777" w:rsidR="00A63FD5" w:rsidRPr="0001506E" w:rsidRDefault="00A63FD5" w:rsidP="00A63FD5">
      <w:pPr>
        <w:pStyle w:val="AbschnittAbstandimText"/>
        <w:rPr>
          <w:sz w:val="20"/>
          <w:szCs w:val="20"/>
          <w:lang w:val="fr-CH"/>
        </w:rPr>
      </w:pPr>
      <w:r w:rsidRPr="0001506E">
        <w:rPr>
          <w:sz w:val="20"/>
          <w:szCs w:val="20"/>
          <w:lang w:val="fr-CH"/>
        </w:rPr>
        <w:t>Le 14 décembre 2025, un tribunal militaire israélien a confirmé l’ordre de détention administrative le concernant pour une durée de six mois. Bani Owda compte parmi les milliers de Palestinien·ne·s incarcérés sans inculpation ni jugement. Comme tous les détenus et prisonniers palestiniens, il est privé de visites familiales. Ayman Bani Owda est détenu arbitrairement uniquement en raison de ses activités de défense des droits humains.</w:t>
      </w:r>
    </w:p>
    <w:p w14:paraId="6885EF60" w14:textId="77777777" w:rsidR="00A63FD5" w:rsidRPr="0001506E" w:rsidRDefault="00A63FD5" w:rsidP="00A63FD5">
      <w:pPr>
        <w:pStyle w:val="AbschnittAbstandimText"/>
        <w:rPr>
          <w:b/>
          <w:bCs/>
          <w:sz w:val="20"/>
          <w:szCs w:val="20"/>
          <w:lang w:val="fr-CH"/>
        </w:rPr>
      </w:pPr>
      <w:r w:rsidRPr="0001506E">
        <w:rPr>
          <w:b/>
          <w:bCs/>
          <w:sz w:val="20"/>
          <w:szCs w:val="20"/>
          <w:lang w:val="fr-CH"/>
        </w:rPr>
        <w:t>Aussi je vous prie d’agir au plus vite en vue de libérer immédiatement et sans condition Ayman Bani Owda, afin qu’il puisse retourner auprès de sa famille et dans son village. Dans l’attente de sa libération, je vous prie instamment de veiller à ce qu’il soit traité avec humanité, et ne soit pas soumis à la torture ni à d’autres formes de mauvais traitements.</w:t>
      </w:r>
    </w:p>
    <w:p w14:paraId="753D1A6D" w14:textId="77777777" w:rsidR="00A63FD5" w:rsidRPr="0001506E" w:rsidRDefault="00A63FD5" w:rsidP="00A63FD5">
      <w:pPr>
        <w:pStyle w:val="AbschnittAbstandimText"/>
        <w:rPr>
          <w:sz w:val="20"/>
          <w:szCs w:val="20"/>
          <w:lang w:val="fr-CH"/>
        </w:rPr>
      </w:pPr>
    </w:p>
    <w:p w14:paraId="442BBEA9" w14:textId="38F8AD9C" w:rsidR="00A63FD5" w:rsidRPr="0001506E" w:rsidRDefault="00A63FD5" w:rsidP="00A63FD5">
      <w:pPr>
        <w:pStyle w:val="AbschnittAbstandimText"/>
        <w:rPr>
          <w:sz w:val="20"/>
          <w:szCs w:val="20"/>
          <w:lang w:val="fr-CH"/>
        </w:rPr>
      </w:pPr>
      <w:r w:rsidRPr="0001506E">
        <w:rPr>
          <w:sz w:val="20"/>
          <w:szCs w:val="20"/>
          <w:lang w:val="fr-CH"/>
        </w:rPr>
        <w:t>Veuillez agréer, Monsieur, l’expression de ma haute considération.</w:t>
      </w:r>
    </w:p>
    <w:p w14:paraId="65DB6B6A" w14:textId="77777777" w:rsidR="007D0B54" w:rsidRPr="005B6690" w:rsidRDefault="007D0B54" w:rsidP="00C67DE1">
      <w:pPr>
        <w:spacing w:before="360"/>
        <w:rPr>
          <w:sz w:val="20"/>
          <w:szCs w:val="20"/>
          <w:lang w:val="fr-FR"/>
        </w:rPr>
      </w:pPr>
      <w:r w:rsidRPr="005B6690">
        <w:rPr>
          <w:sz w:val="20"/>
          <w:szCs w:val="20"/>
          <w:lang w:val="fr-FR"/>
        </w:rPr>
        <w:t>________________________</w:t>
      </w:r>
    </w:p>
    <w:p w14:paraId="5283753B" w14:textId="77777777" w:rsidR="0001506E" w:rsidRPr="0001506E" w:rsidRDefault="0001506E" w:rsidP="00C67DE1">
      <w:pPr>
        <w:rPr>
          <w:sz w:val="20"/>
          <w:szCs w:val="20"/>
          <w:lang w:val="fr-FR"/>
        </w:rPr>
      </w:pPr>
    </w:p>
    <w:p w14:paraId="0EA64809" w14:textId="77777777" w:rsidR="0001506E" w:rsidRPr="0001506E" w:rsidRDefault="0001506E" w:rsidP="00C67DE1">
      <w:pPr>
        <w:rPr>
          <w:sz w:val="20"/>
          <w:szCs w:val="20"/>
          <w:lang w:val="fr-FR"/>
        </w:rPr>
      </w:pPr>
    </w:p>
    <w:p w14:paraId="03F87013" w14:textId="77777777" w:rsidR="0001506E" w:rsidRPr="0001506E" w:rsidRDefault="0001506E" w:rsidP="00C67DE1">
      <w:pPr>
        <w:rPr>
          <w:sz w:val="20"/>
          <w:szCs w:val="20"/>
          <w:lang w:val="fr-FR"/>
        </w:rPr>
      </w:pPr>
    </w:p>
    <w:p w14:paraId="58D01552" w14:textId="77777777" w:rsidR="0001506E" w:rsidRPr="0001506E" w:rsidRDefault="0001506E" w:rsidP="00C67DE1">
      <w:pPr>
        <w:rPr>
          <w:sz w:val="20"/>
          <w:szCs w:val="20"/>
          <w:lang w:val="fr-FR"/>
        </w:rPr>
      </w:pPr>
    </w:p>
    <w:p w14:paraId="368D8CD0" w14:textId="77777777" w:rsidR="0001506E" w:rsidRPr="0001506E" w:rsidRDefault="0001506E" w:rsidP="00C67DE1">
      <w:pPr>
        <w:rPr>
          <w:sz w:val="20"/>
          <w:szCs w:val="20"/>
          <w:lang w:val="fr-FR"/>
        </w:rPr>
      </w:pPr>
    </w:p>
    <w:p w14:paraId="4BF5427D" w14:textId="77777777" w:rsidR="0001506E" w:rsidRPr="0001506E" w:rsidRDefault="0001506E" w:rsidP="00C67DE1">
      <w:pPr>
        <w:rPr>
          <w:sz w:val="20"/>
          <w:szCs w:val="20"/>
          <w:lang w:val="fr-FR"/>
        </w:rPr>
      </w:pPr>
    </w:p>
    <w:p w14:paraId="16E773B8" w14:textId="77777777" w:rsidR="0001506E" w:rsidRPr="0001506E" w:rsidRDefault="0001506E" w:rsidP="00C67DE1">
      <w:pPr>
        <w:rPr>
          <w:sz w:val="20"/>
          <w:szCs w:val="20"/>
          <w:lang w:val="fr-FR"/>
        </w:rPr>
      </w:pPr>
    </w:p>
    <w:p w14:paraId="664063CE" w14:textId="77777777" w:rsidR="0001506E" w:rsidRPr="0001506E" w:rsidRDefault="0001506E" w:rsidP="00C67DE1">
      <w:pPr>
        <w:rPr>
          <w:sz w:val="20"/>
          <w:szCs w:val="20"/>
          <w:lang w:val="fr-FR"/>
        </w:rPr>
      </w:pPr>
    </w:p>
    <w:p w14:paraId="262B4F74" w14:textId="77777777" w:rsidR="0001506E" w:rsidRPr="0001506E" w:rsidRDefault="0001506E" w:rsidP="00C67DE1">
      <w:pPr>
        <w:rPr>
          <w:sz w:val="20"/>
          <w:szCs w:val="20"/>
          <w:lang w:val="fr-FR"/>
        </w:rPr>
      </w:pPr>
    </w:p>
    <w:p w14:paraId="25676B23" w14:textId="77777777" w:rsidR="0001506E" w:rsidRPr="0001506E" w:rsidRDefault="0001506E" w:rsidP="00C67DE1">
      <w:pPr>
        <w:rPr>
          <w:sz w:val="20"/>
          <w:szCs w:val="20"/>
          <w:lang w:val="fr-FR"/>
        </w:rPr>
      </w:pPr>
    </w:p>
    <w:p w14:paraId="3E8794FE" w14:textId="035D9E0E" w:rsidR="0001506E" w:rsidRPr="0001506E" w:rsidRDefault="005B6690" w:rsidP="0001506E">
      <w:pPr>
        <w:spacing w:after="40"/>
        <w:rPr>
          <w:b/>
          <w:lang w:val="fr-FR"/>
        </w:rPr>
      </w:pPr>
      <w:r>
        <w:rPr>
          <w:b/>
          <w:lang w:val="fr-FR"/>
        </w:rPr>
        <w:t xml:space="preserve"> </w:t>
      </w:r>
      <w:r w:rsidR="0001506E" w:rsidRPr="0001506E">
        <w:rPr>
          <w:b/>
          <w:lang w:val="fr-FR"/>
        </w:rPr>
        <w:t>Copie</w:t>
      </w:r>
    </w:p>
    <w:p w14:paraId="726B9BC1" w14:textId="77777777" w:rsidR="0001506E" w:rsidRPr="0001506E" w:rsidRDefault="0001506E" w:rsidP="0001506E">
      <w:pPr>
        <w:spacing w:after="40"/>
        <w:ind w:left="57"/>
        <w:rPr>
          <w:sz w:val="16"/>
          <w:szCs w:val="16"/>
          <w:lang w:val="fr-FR"/>
        </w:rPr>
      </w:pPr>
      <w:r w:rsidRPr="0001506E">
        <w:rPr>
          <w:sz w:val="16"/>
          <w:szCs w:val="16"/>
          <w:lang w:val="fr-FR"/>
        </w:rPr>
        <w:t>Ambassade d’Israël (</w:t>
      </w:r>
      <w:r w:rsidRPr="0001506E">
        <w:rPr>
          <w:sz w:val="12"/>
          <w:szCs w:val="12"/>
          <w:lang w:val="fr-FR"/>
        </w:rPr>
        <w:t>Alpenstrasse 32, Case postale, 3000 Berne 6</w:t>
      </w:r>
      <w:r w:rsidRPr="0001506E">
        <w:rPr>
          <w:sz w:val="14"/>
          <w:szCs w:val="14"/>
          <w:lang w:val="fr-FR"/>
        </w:rPr>
        <w:t>)</w:t>
      </w:r>
    </w:p>
    <w:p w14:paraId="25431FE5" w14:textId="77777777" w:rsidR="0001506E" w:rsidRPr="0001506E" w:rsidRDefault="0001506E" w:rsidP="0001506E">
      <w:pPr>
        <w:ind w:left="57"/>
        <w:rPr>
          <w:sz w:val="16"/>
          <w:szCs w:val="16"/>
          <w:lang w:val="fr-FR"/>
        </w:rPr>
      </w:pPr>
      <w:r w:rsidRPr="0001506E">
        <w:rPr>
          <w:sz w:val="16"/>
          <w:szCs w:val="16"/>
          <w:lang w:val="fr-FR"/>
        </w:rPr>
        <w:t xml:space="preserve">Fax: 031 356 35 56 / E-mail: ambassador-sec@bern.mfa.gov.il </w:t>
      </w:r>
    </w:p>
    <w:p w14:paraId="1B2B5382" w14:textId="77777777" w:rsidR="0001506E" w:rsidRPr="0001506E" w:rsidRDefault="0001506E" w:rsidP="0001506E">
      <w:pPr>
        <w:ind w:left="57"/>
        <w:rPr>
          <w:b/>
          <w:bCs/>
          <w:sz w:val="16"/>
          <w:szCs w:val="16"/>
          <w:lang w:val="fr-FR"/>
        </w:rPr>
      </w:pPr>
      <w:r w:rsidRPr="0001506E">
        <w:rPr>
          <w:b/>
          <w:bCs/>
          <w:sz w:val="16"/>
          <w:szCs w:val="16"/>
          <w:lang w:val="fr-FR"/>
        </w:rPr>
        <w:t>Twitter/X: twitter.com/Israelinch</w:t>
      </w:r>
    </w:p>
    <w:p w14:paraId="682F685B" w14:textId="77777777" w:rsidR="0001506E" w:rsidRPr="0001506E" w:rsidRDefault="0001506E" w:rsidP="0001506E">
      <w:pPr>
        <w:ind w:left="57"/>
        <w:rPr>
          <w:b/>
          <w:bCs/>
          <w:sz w:val="16"/>
          <w:szCs w:val="16"/>
          <w:lang w:val="fr-FR"/>
        </w:rPr>
      </w:pPr>
      <w:r w:rsidRPr="0001506E">
        <w:rPr>
          <w:b/>
          <w:bCs/>
          <w:sz w:val="16"/>
          <w:szCs w:val="16"/>
          <w:lang w:val="fr-FR"/>
        </w:rPr>
        <w:t>FB: https://www.facebook.com/IsraelinSwitzerland</w:t>
      </w:r>
    </w:p>
    <w:p w14:paraId="7DC36BDB" w14:textId="77777777" w:rsidR="0001506E" w:rsidRPr="0001506E" w:rsidRDefault="0001506E" w:rsidP="0001506E">
      <w:pPr>
        <w:ind w:left="57"/>
        <w:rPr>
          <w:sz w:val="16"/>
          <w:szCs w:val="16"/>
          <w:lang w:val="fr-FR"/>
        </w:rPr>
      </w:pPr>
      <w:r w:rsidRPr="0001506E">
        <w:rPr>
          <w:b/>
          <w:bCs/>
          <w:sz w:val="16"/>
          <w:szCs w:val="16"/>
          <w:lang w:val="fr-FR"/>
        </w:rPr>
        <w:t>Instagram: https://www.instagram.com/israelinswitzerland/</w:t>
      </w:r>
    </w:p>
    <w:p w14:paraId="4DE7614E" w14:textId="77777777" w:rsidR="0001506E" w:rsidRPr="0001506E" w:rsidRDefault="0001506E">
      <w:pPr>
        <w:rPr>
          <w:sz w:val="20"/>
          <w:szCs w:val="20"/>
          <w:lang w:val="fr-FR"/>
        </w:rPr>
      </w:pPr>
      <w:r w:rsidRPr="0001506E">
        <w:rPr>
          <w:sz w:val="20"/>
          <w:szCs w:val="20"/>
          <w:lang w:val="fr-FR"/>
        </w:rPr>
        <w:br w:type="page"/>
      </w:r>
    </w:p>
    <w:p w14:paraId="0ADD4D93" w14:textId="77777777" w:rsidR="0001506E" w:rsidRPr="0001506E" w:rsidRDefault="0001506E" w:rsidP="0001506E">
      <w:pPr>
        <w:rPr>
          <w:sz w:val="20"/>
          <w:szCs w:val="20"/>
          <w:lang w:val="fr-FR"/>
        </w:rPr>
      </w:pPr>
    </w:p>
    <w:p w14:paraId="66F5B90C" w14:textId="77777777" w:rsidR="0001506E" w:rsidRPr="0001506E" w:rsidRDefault="0001506E" w:rsidP="0001506E">
      <w:pPr>
        <w:rPr>
          <w:sz w:val="20"/>
          <w:szCs w:val="20"/>
          <w:lang w:val="fr-FR"/>
        </w:rPr>
      </w:pPr>
    </w:p>
    <w:p w14:paraId="7BC8E77C" w14:textId="77777777" w:rsidR="0001506E" w:rsidRPr="0001506E" w:rsidRDefault="0001506E" w:rsidP="0001506E">
      <w:pPr>
        <w:rPr>
          <w:sz w:val="20"/>
          <w:szCs w:val="20"/>
          <w:lang w:val="fr-FR"/>
        </w:rPr>
      </w:pPr>
    </w:p>
    <w:p w14:paraId="65656FFD" w14:textId="77777777" w:rsidR="0001506E" w:rsidRPr="0001506E" w:rsidRDefault="0001506E" w:rsidP="0001506E">
      <w:pPr>
        <w:rPr>
          <w:sz w:val="20"/>
          <w:szCs w:val="20"/>
          <w:lang w:val="fr-FR"/>
        </w:rPr>
      </w:pPr>
    </w:p>
    <w:p w14:paraId="7F862522" w14:textId="77777777" w:rsidR="0001506E" w:rsidRPr="0001506E" w:rsidRDefault="0001506E" w:rsidP="0001506E">
      <w:pPr>
        <w:spacing w:after="480"/>
        <w:rPr>
          <w:sz w:val="20"/>
          <w:szCs w:val="20"/>
          <w:lang w:val="fr-FR"/>
        </w:rPr>
      </w:pPr>
    </w:p>
    <w:p w14:paraId="7935C457" w14:textId="77777777" w:rsidR="0001506E" w:rsidRPr="0001506E" w:rsidRDefault="0001506E" w:rsidP="0001506E">
      <w:pPr>
        <w:spacing w:after="40"/>
        <w:ind w:left="5670"/>
        <w:rPr>
          <w:sz w:val="20"/>
          <w:szCs w:val="20"/>
          <w:lang w:val="it-CH"/>
        </w:rPr>
      </w:pPr>
      <w:r w:rsidRPr="0001506E">
        <w:rPr>
          <w:sz w:val="20"/>
          <w:szCs w:val="20"/>
          <w:lang w:val="it-CH"/>
        </w:rPr>
        <w:t>Brig. Gen. Orly Markman</w:t>
      </w:r>
      <w:r w:rsidRPr="0001506E">
        <w:rPr>
          <w:sz w:val="20"/>
          <w:szCs w:val="20"/>
          <w:lang w:val="it-CH"/>
        </w:rPr>
        <w:br/>
        <w:t>IDF President of the Military Court of Appeals</w:t>
      </w:r>
    </w:p>
    <w:p w14:paraId="1EBA3C63" w14:textId="1D29E664" w:rsidR="0001506E" w:rsidRPr="005B6690" w:rsidRDefault="0001506E" w:rsidP="0001506E">
      <w:pPr>
        <w:spacing w:after="40"/>
        <w:ind w:left="5670"/>
        <w:rPr>
          <w:sz w:val="20"/>
          <w:szCs w:val="20"/>
          <w:lang w:val="fr-FR"/>
        </w:rPr>
      </w:pPr>
      <w:r w:rsidRPr="0001506E">
        <w:rPr>
          <w:sz w:val="20"/>
          <w:szCs w:val="20"/>
          <w:lang w:val="it-CH"/>
        </w:rPr>
        <w:t xml:space="preserve">E-mail 1: </w:t>
      </w:r>
      <w:hyperlink r:id="rId10" w:history="1">
        <w:r w:rsidRPr="0001506E">
          <w:rPr>
            <w:rStyle w:val="Hyperlink"/>
            <w:sz w:val="20"/>
            <w:szCs w:val="20"/>
            <w:lang w:val="it-CH"/>
          </w:rPr>
          <w:t>mazkirut_yvdz@idf.il</w:t>
        </w:r>
      </w:hyperlink>
      <w:r w:rsidRPr="0001506E">
        <w:rPr>
          <w:sz w:val="20"/>
          <w:szCs w:val="20"/>
          <w:lang w:val="it-CH"/>
        </w:rPr>
        <w:br/>
        <w:t xml:space="preserve">E-mail 2 : </w:t>
      </w:r>
      <w:hyperlink r:id="rId11" w:history="1">
        <w:r w:rsidRPr="0001506E">
          <w:rPr>
            <w:rStyle w:val="Hyperlink"/>
            <w:sz w:val="20"/>
            <w:szCs w:val="20"/>
            <w:lang w:val="it-CH"/>
          </w:rPr>
          <w:t>0747937910@court.gov.il</w:t>
        </w:r>
      </w:hyperlink>
    </w:p>
    <w:p w14:paraId="4F139406" w14:textId="77777777" w:rsidR="0001506E" w:rsidRPr="0001506E" w:rsidRDefault="0001506E" w:rsidP="0001506E">
      <w:pPr>
        <w:spacing w:before="840" w:after="840"/>
        <w:ind w:left="5670"/>
        <w:rPr>
          <w:sz w:val="20"/>
          <w:szCs w:val="20"/>
          <w:lang w:val="it-CH"/>
        </w:rPr>
      </w:pPr>
      <w:r w:rsidRPr="0001506E">
        <w:rPr>
          <w:sz w:val="20"/>
          <w:szCs w:val="20"/>
          <w:lang w:val="fr-FR"/>
        </w:rPr>
        <w:t>________________________</w:t>
      </w:r>
    </w:p>
    <w:p w14:paraId="3D227C14" w14:textId="77777777" w:rsidR="0001506E" w:rsidRPr="0001506E" w:rsidRDefault="0001506E" w:rsidP="0001506E">
      <w:pPr>
        <w:pStyle w:val="AbschnittAbstandimText"/>
        <w:spacing w:after="0"/>
        <w:rPr>
          <w:sz w:val="20"/>
          <w:szCs w:val="20"/>
          <w:lang w:val="it-CH"/>
        </w:rPr>
      </w:pPr>
    </w:p>
    <w:p w14:paraId="6EFED332" w14:textId="5600D741" w:rsidR="0001506E" w:rsidRPr="0001506E" w:rsidRDefault="0001506E" w:rsidP="0001506E">
      <w:pPr>
        <w:pStyle w:val="AbschnittAbstandimText"/>
        <w:rPr>
          <w:sz w:val="20"/>
          <w:szCs w:val="20"/>
          <w:lang w:val="fr-CH"/>
        </w:rPr>
      </w:pPr>
      <w:r w:rsidRPr="0001506E">
        <w:rPr>
          <w:sz w:val="20"/>
          <w:szCs w:val="20"/>
          <w:lang w:val="fr-CH"/>
        </w:rPr>
        <w:t>Mme la générale de brigade Orly Markman,</w:t>
      </w:r>
    </w:p>
    <w:p w14:paraId="40F90D64" w14:textId="77777777" w:rsidR="0001506E" w:rsidRPr="0001506E" w:rsidRDefault="0001506E" w:rsidP="0001506E">
      <w:pPr>
        <w:pStyle w:val="AbschnittAbstandimText"/>
        <w:rPr>
          <w:b/>
          <w:bCs/>
          <w:sz w:val="20"/>
          <w:szCs w:val="20"/>
          <w:lang w:val="fr-CH"/>
        </w:rPr>
      </w:pPr>
      <w:r w:rsidRPr="0001506E">
        <w:rPr>
          <w:b/>
          <w:bCs/>
          <w:sz w:val="20"/>
          <w:szCs w:val="20"/>
          <w:lang w:val="fr-CH"/>
        </w:rPr>
        <w:t>Je me permets de vous écrire pour vous demander de faire libérer immédiatement et sans condition Ayman Bani Owda, défenseur palestinien des droits humains et travailleur social, actuellement détenu à la prison de Gilboa, dans le nord d’Israël.</w:t>
      </w:r>
    </w:p>
    <w:p w14:paraId="2D838248" w14:textId="77777777" w:rsidR="0001506E" w:rsidRPr="0001506E" w:rsidRDefault="0001506E" w:rsidP="0001506E">
      <w:pPr>
        <w:pStyle w:val="AbschnittAbstandimText"/>
        <w:rPr>
          <w:sz w:val="20"/>
          <w:szCs w:val="20"/>
          <w:lang w:val="fr-CH"/>
        </w:rPr>
      </w:pPr>
      <w:r w:rsidRPr="0001506E">
        <w:rPr>
          <w:sz w:val="20"/>
          <w:szCs w:val="20"/>
          <w:lang w:val="fr-CH"/>
        </w:rPr>
        <w:t>Le 17 novembre 2025, Ayman Bani Owda, âgé de 43 ans, habitant de la ville de Tammoun, dans le gouvernorat de Tubas, a été arrêté par l’armée israélienne à son arrivée dans le village de Fasayil, dans la partie centrale de la vallée du Jourdain, en Cisjordanie occupée. Il était venu recenser les difficultés quotidiennes d’un village palestinien vivant sous la menace imminente d’un transfert forcé.</w:t>
      </w:r>
    </w:p>
    <w:p w14:paraId="2929CC8A" w14:textId="77777777" w:rsidR="0001506E" w:rsidRPr="0001506E" w:rsidRDefault="0001506E" w:rsidP="0001506E">
      <w:pPr>
        <w:pStyle w:val="AbschnittAbstandimText"/>
        <w:rPr>
          <w:sz w:val="20"/>
          <w:szCs w:val="20"/>
          <w:lang w:val="fr-CH"/>
        </w:rPr>
      </w:pPr>
      <w:r w:rsidRPr="0001506E">
        <w:rPr>
          <w:sz w:val="20"/>
          <w:szCs w:val="20"/>
          <w:lang w:val="fr-CH"/>
        </w:rPr>
        <w:t>Pendant deux jours, Bani Owda a été détenu au secret et la police et l'armée israéliennes ont refusé de confirmer qu’il était entre leurs mains, malgré les multiples requêtes déposées par son avocat. Ce n'est qu'après des pressions répétées que l'armée israélienne a révélé qu'il avait été détenu à la base militaire de Samra, dans la vallée du Jourdain, où il était gardé dehors, menotté, et où il a été soumis à des violences physiques. Il a ensuite été transféré à la prison de Megiddo. Six jours plus tard, il a été interrogé au sujet de vagues accusations d’«incitation à la haine contre l’État d’Israël».</w:t>
      </w:r>
    </w:p>
    <w:p w14:paraId="43988F71" w14:textId="77777777" w:rsidR="0001506E" w:rsidRPr="0001506E" w:rsidRDefault="0001506E" w:rsidP="0001506E">
      <w:pPr>
        <w:pStyle w:val="AbschnittAbstandimText"/>
        <w:rPr>
          <w:sz w:val="20"/>
          <w:szCs w:val="20"/>
          <w:lang w:val="fr-CH"/>
        </w:rPr>
      </w:pPr>
      <w:r w:rsidRPr="0001506E">
        <w:rPr>
          <w:sz w:val="20"/>
          <w:szCs w:val="20"/>
          <w:lang w:val="fr-CH"/>
        </w:rPr>
        <w:t>Le 14 décembre 2025, un tribunal militaire israélien a confirmé l’ordre de détention administrative le concernant pour une durée de six mois. Bani Owda compte parmi les milliers de Palestinien·ne·s incarcérés sans inculpation ni jugement. Comme tous les détenus et prisonniers palestiniens, il est privé de visites familiales. Ayman Bani Owda est détenu arbitrairement uniquement en raison de ses activités de défense des droits humains.</w:t>
      </w:r>
    </w:p>
    <w:p w14:paraId="4EC3BC90" w14:textId="77777777" w:rsidR="0001506E" w:rsidRPr="0001506E" w:rsidRDefault="0001506E" w:rsidP="0001506E">
      <w:pPr>
        <w:pStyle w:val="AbschnittAbstandimText"/>
        <w:rPr>
          <w:b/>
          <w:bCs/>
          <w:sz w:val="20"/>
          <w:szCs w:val="20"/>
          <w:lang w:val="fr-CH"/>
        </w:rPr>
      </w:pPr>
      <w:r w:rsidRPr="0001506E">
        <w:rPr>
          <w:b/>
          <w:bCs/>
          <w:sz w:val="20"/>
          <w:szCs w:val="20"/>
          <w:lang w:val="fr-CH"/>
        </w:rPr>
        <w:t>Aussi je vous prie d’agir au plus vite en vue de libérer immédiatement et sans condition Ayman Bani Owda, afin qu’il puisse retourner auprès de sa famille et dans son village. Dans l’attente de sa libération, je vous prie instamment de veiller à ce qu’il soit traité avec humanité, et ne soit pas soumis à la torture ni à d’autres formes de mauvais traitements.</w:t>
      </w:r>
    </w:p>
    <w:p w14:paraId="4625CA56" w14:textId="77777777" w:rsidR="0001506E" w:rsidRPr="0001506E" w:rsidRDefault="0001506E" w:rsidP="0001506E">
      <w:pPr>
        <w:pStyle w:val="AbschnittAbstandimText"/>
        <w:rPr>
          <w:sz w:val="20"/>
          <w:szCs w:val="20"/>
          <w:lang w:val="fr-CH"/>
        </w:rPr>
      </w:pPr>
    </w:p>
    <w:p w14:paraId="32D01FE8" w14:textId="6EA9BAF5" w:rsidR="0001506E" w:rsidRPr="0001506E" w:rsidRDefault="0001506E" w:rsidP="0001506E">
      <w:pPr>
        <w:pStyle w:val="AbschnittAbstandimText"/>
        <w:rPr>
          <w:sz w:val="20"/>
          <w:szCs w:val="20"/>
          <w:lang w:val="fr-CH"/>
        </w:rPr>
      </w:pPr>
      <w:r w:rsidRPr="0001506E">
        <w:rPr>
          <w:sz w:val="20"/>
          <w:szCs w:val="20"/>
          <w:lang w:val="fr-CH"/>
        </w:rPr>
        <w:t>Veuillez agréer, Madame, l’expression de ma haute considération.</w:t>
      </w:r>
    </w:p>
    <w:p w14:paraId="7564D8E0" w14:textId="77777777" w:rsidR="0001506E" w:rsidRPr="0001506E" w:rsidRDefault="0001506E" w:rsidP="0001506E">
      <w:pPr>
        <w:spacing w:before="360"/>
        <w:rPr>
          <w:sz w:val="20"/>
          <w:szCs w:val="20"/>
        </w:rPr>
      </w:pPr>
      <w:r w:rsidRPr="0001506E">
        <w:rPr>
          <w:sz w:val="20"/>
          <w:szCs w:val="20"/>
        </w:rPr>
        <w:t>________________________</w:t>
      </w:r>
    </w:p>
    <w:p w14:paraId="2DB4B439" w14:textId="18354010" w:rsidR="00881147" w:rsidRPr="0014306C" w:rsidRDefault="00097F8C" w:rsidP="00C67DE1">
      <w:pPr>
        <w:rPr>
          <w:sz w:val="20"/>
          <w:szCs w:val="20"/>
          <w:lang w:val="fr-FR"/>
        </w:rPr>
      </w:pPr>
      <w:r w:rsidRPr="0001506E">
        <w:rPr>
          <w:noProof/>
          <w:sz w:val="20"/>
          <w:szCs w:val="20"/>
          <w:lang w:val="fr-FR"/>
        </w:rPr>
        <mc:AlternateContent>
          <mc:Choice Requires="wps">
            <w:drawing>
              <wp:anchor distT="0" distB="0" distL="114300" distR="114300" simplePos="0" relativeHeight="251658240" behindDoc="0" locked="1" layoutInCell="0" allowOverlap="0" wp14:anchorId="5164CFA8" wp14:editId="49BEC091">
                <wp:simplePos x="0" y="0"/>
                <wp:positionH relativeFrom="page">
                  <wp:posOffset>612775</wp:posOffset>
                </wp:positionH>
                <wp:positionV relativeFrom="page">
                  <wp:posOffset>9415145</wp:posOffset>
                </wp:positionV>
                <wp:extent cx="6418580" cy="841375"/>
                <wp:effectExtent l="0" t="0" r="1270" b="15875"/>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8580" cy="841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8B77C" w14:textId="39852586" w:rsidR="00097F8C" w:rsidRPr="005B6690" w:rsidRDefault="005B6690" w:rsidP="000854CC">
                            <w:pPr>
                              <w:spacing w:after="40"/>
                              <w:rPr>
                                <w:b/>
                                <w:lang w:val="fr-FR"/>
                              </w:rPr>
                            </w:pPr>
                            <w:r>
                              <w:rPr>
                                <w:b/>
                                <w:lang w:val="fr-FR"/>
                              </w:rPr>
                              <w:t xml:space="preserve"> </w:t>
                            </w:r>
                            <w:r w:rsidR="00F71E28" w:rsidRPr="005B6690">
                              <w:rPr>
                                <w:b/>
                                <w:lang w:val="fr-FR"/>
                              </w:rPr>
                              <w:t>Copie</w:t>
                            </w:r>
                          </w:p>
                          <w:p w14:paraId="24F6F6CC" w14:textId="77777777" w:rsidR="0001506E" w:rsidRPr="0001506E" w:rsidRDefault="0001506E" w:rsidP="0001506E">
                            <w:pPr>
                              <w:spacing w:after="40"/>
                              <w:ind w:left="57"/>
                              <w:rPr>
                                <w:sz w:val="16"/>
                                <w:szCs w:val="16"/>
                                <w:lang w:val="fr-FR"/>
                              </w:rPr>
                            </w:pPr>
                            <w:r w:rsidRPr="0001506E">
                              <w:rPr>
                                <w:sz w:val="16"/>
                                <w:szCs w:val="16"/>
                                <w:lang w:val="fr-FR"/>
                              </w:rPr>
                              <w:t>Ambassade d’Israël (</w:t>
                            </w:r>
                            <w:r w:rsidRPr="0001506E">
                              <w:rPr>
                                <w:sz w:val="12"/>
                                <w:szCs w:val="12"/>
                                <w:lang w:val="fr-FR"/>
                              </w:rPr>
                              <w:t>Alpenstrasse 32, Case postale, 3000 Berne 6</w:t>
                            </w:r>
                            <w:r w:rsidRPr="0001506E">
                              <w:rPr>
                                <w:sz w:val="14"/>
                                <w:szCs w:val="14"/>
                                <w:lang w:val="fr-FR"/>
                              </w:rPr>
                              <w:t>)</w:t>
                            </w:r>
                          </w:p>
                          <w:p w14:paraId="3166BE8F" w14:textId="77777777" w:rsidR="0001506E" w:rsidRPr="0001506E" w:rsidRDefault="0001506E" w:rsidP="0001506E">
                            <w:pPr>
                              <w:ind w:left="57"/>
                              <w:rPr>
                                <w:sz w:val="16"/>
                                <w:szCs w:val="16"/>
                                <w:lang w:val="fr-FR"/>
                              </w:rPr>
                            </w:pPr>
                            <w:r w:rsidRPr="0001506E">
                              <w:rPr>
                                <w:sz w:val="16"/>
                                <w:szCs w:val="16"/>
                                <w:lang w:val="fr-FR"/>
                              </w:rPr>
                              <w:t xml:space="preserve">Fax: 031 356 35 56 / E-mail: ambassador-sec@bern.mfa.gov.il </w:t>
                            </w:r>
                          </w:p>
                          <w:p w14:paraId="4DA9549B" w14:textId="77777777" w:rsidR="0001506E" w:rsidRPr="005B6690" w:rsidRDefault="0001506E" w:rsidP="0001506E">
                            <w:pPr>
                              <w:ind w:left="57"/>
                              <w:rPr>
                                <w:b/>
                                <w:bCs/>
                                <w:sz w:val="16"/>
                                <w:szCs w:val="16"/>
                                <w:lang w:val="fr-FR"/>
                              </w:rPr>
                            </w:pPr>
                            <w:r w:rsidRPr="005B6690">
                              <w:rPr>
                                <w:b/>
                                <w:bCs/>
                                <w:sz w:val="16"/>
                                <w:szCs w:val="16"/>
                                <w:lang w:val="fr-FR"/>
                              </w:rPr>
                              <w:t>Twitter/X: twitter.com/Israelinch</w:t>
                            </w:r>
                          </w:p>
                          <w:p w14:paraId="741FA448" w14:textId="77777777" w:rsidR="0001506E" w:rsidRPr="005B6690" w:rsidRDefault="0001506E" w:rsidP="0001506E">
                            <w:pPr>
                              <w:ind w:left="57"/>
                              <w:rPr>
                                <w:b/>
                                <w:bCs/>
                                <w:sz w:val="16"/>
                                <w:szCs w:val="16"/>
                                <w:lang w:val="fr-FR"/>
                              </w:rPr>
                            </w:pPr>
                            <w:r w:rsidRPr="005B6690">
                              <w:rPr>
                                <w:b/>
                                <w:bCs/>
                                <w:sz w:val="16"/>
                                <w:szCs w:val="16"/>
                                <w:lang w:val="fr-FR"/>
                              </w:rPr>
                              <w:t>FB: https://www.facebook.com/IsraelinSwitzerland</w:t>
                            </w:r>
                          </w:p>
                          <w:p w14:paraId="6A43F7D2" w14:textId="7518B352" w:rsidR="00CF68A0" w:rsidRPr="005B6690" w:rsidRDefault="0001506E" w:rsidP="0001506E">
                            <w:pPr>
                              <w:ind w:left="57"/>
                              <w:rPr>
                                <w:sz w:val="16"/>
                                <w:szCs w:val="16"/>
                                <w:lang w:val="fr-FR"/>
                              </w:rPr>
                            </w:pPr>
                            <w:r w:rsidRPr="005B6690">
                              <w:rPr>
                                <w:b/>
                                <w:bCs/>
                                <w:sz w:val="16"/>
                                <w:szCs w:val="16"/>
                                <w:lang w:val="fr-FR"/>
                              </w:rPr>
                              <w:t>Instagram: https://www.instagram.com/israelinswitzerland/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4CFA8" id="_x0000_t202" coordsize="21600,21600" o:spt="202" path="m,l,21600r21600,l21600,xe">
                <v:stroke joinstyle="miter"/>
                <v:path gradientshapeok="t" o:connecttype="rect"/>
              </v:shapetype>
              <v:shape id="Textfeld 4" o:spid="_x0000_s1026" type="#_x0000_t202" style="position:absolute;margin-left:48.25pt;margin-top:741.35pt;width:505.4pt;height:66.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" o:allowincell="f" o:allowoverlap="f" filled="f" stroked="f">
                <v:textbox inset="0,0,0,0">
                  <w:txbxContent>
                    <w:p w14:paraId="5718B77C" w14:textId="39852586" w:rsidR="00097F8C" w:rsidRPr="005B6690" w:rsidRDefault="005B6690" w:rsidP="000854CC">
                      <w:pPr>
                        <w:spacing w:after="40"/>
                        <w:rPr>
                          <w:b/>
                          <w:lang w:val="fr-FR"/>
                        </w:rPr>
                      </w:pPr>
                      <w:r>
                        <w:rPr>
                          <w:b/>
                          <w:lang w:val="fr-FR"/>
                        </w:rPr>
                        <w:t xml:space="preserve"> </w:t>
                      </w:r>
                      <w:r w:rsidR="00F71E28" w:rsidRPr="005B6690">
                        <w:rPr>
                          <w:b/>
                          <w:lang w:val="fr-FR"/>
                        </w:rPr>
                        <w:t>Copie</w:t>
                      </w:r>
                    </w:p>
                    <w:p w14:paraId="24F6F6CC" w14:textId="77777777" w:rsidR="0001506E" w:rsidRPr="0001506E" w:rsidRDefault="0001506E" w:rsidP="0001506E">
                      <w:pPr>
                        <w:spacing w:after="40"/>
                        <w:ind w:left="57"/>
                        <w:rPr>
                          <w:sz w:val="16"/>
                          <w:szCs w:val="16"/>
                          <w:lang w:val="fr-FR"/>
                        </w:rPr>
                      </w:pPr>
                      <w:r w:rsidRPr="0001506E">
                        <w:rPr>
                          <w:sz w:val="16"/>
                          <w:szCs w:val="16"/>
                          <w:lang w:val="fr-FR"/>
                        </w:rPr>
                        <w:t>Ambassade d’Israël (</w:t>
                      </w:r>
                      <w:proofErr w:type="spellStart"/>
                      <w:r w:rsidRPr="0001506E">
                        <w:rPr>
                          <w:sz w:val="12"/>
                          <w:szCs w:val="12"/>
                          <w:lang w:val="fr-FR"/>
                        </w:rPr>
                        <w:t>Alpenstrasse</w:t>
                      </w:r>
                      <w:proofErr w:type="spellEnd"/>
                      <w:r w:rsidRPr="0001506E">
                        <w:rPr>
                          <w:sz w:val="12"/>
                          <w:szCs w:val="12"/>
                          <w:lang w:val="fr-FR"/>
                        </w:rPr>
                        <w:t xml:space="preserve"> 32, Case postale, 3000 Berne 6</w:t>
                      </w:r>
                      <w:r w:rsidRPr="0001506E">
                        <w:rPr>
                          <w:sz w:val="14"/>
                          <w:szCs w:val="14"/>
                          <w:lang w:val="fr-FR"/>
                        </w:rPr>
                        <w:t>)</w:t>
                      </w:r>
                    </w:p>
                    <w:p w14:paraId="3166BE8F" w14:textId="77777777" w:rsidR="0001506E" w:rsidRPr="0001506E" w:rsidRDefault="0001506E" w:rsidP="0001506E">
                      <w:pPr>
                        <w:ind w:left="57"/>
                        <w:rPr>
                          <w:sz w:val="16"/>
                          <w:szCs w:val="16"/>
                          <w:lang w:val="fr-FR"/>
                        </w:rPr>
                      </w:pPr>
                      <w:proofErr w:type="gramStart"/>
                      <w:r w:rsidRPr="0001506E">
                        <w:rPr>
                          <w:sz w:val="16"/>
                          <w:szCs w:val="16"/>
                          <w:lang w:val="fr-FR"/>
                        </w:rPr>
                        <w:t>Fax:</w:t>
                      </w:r>
                      <w:proofErr w:type="gramEnd"/>
                      <w:r w:rsidRPr="0001506E">
                        <w:rPr>
                          <w:sz w:val="16"/>
                          <w:szCs w:val="16"/>
                          <w:lang w:val="fr-FR"/>
                        </w:rPr>
                        <w:t xml:space="preserve"> 031 356 35 56 / </w:t>
                      </w:r>
                      <w:proofErr w:type="gramStart"/>
                      <w:r w:rsidRPr="0001506E">
                        <w:rPr>
                          <w:sz w:val="16"/>
                          <w:szCs w:val="16"/>
                          <w:lang w:val="fr-FR"/>
                        </w:rPr>
                        <w:t>E-mail:</w:t>
                      </w:r>
                      <w:proofErr w:type="gramEnd"/>
                      <w:r w:rsidRPr="0001506E">
                        <w:rPr>
                          <w:sz w:val="16"/>
                          <w:szCs w:val="16"/>
                          <w:lang w:val="fr-FR"/>
                        </w:rPr>
                        <w:t xml:space="preserve"> ambassador-sec@bern.mfa.gov.il </w:t>
                      </w:r>
                    </w:p>
                    <w:p w14:paraId="4DA9549B" w14:textId="77777777" w:rsidR="0001506E" w:rsidRPr="005B6690" w:rsidRDefault="0001506E" w:rsidP="0001506E">
                      <w:pPr>
                        <w:ind w:left="57"/>
                        <w:rPr>
                          <w:b/>
                          <w:bCs/>
                          <w:sz w:val="16"/>
                          <w:szCs w:val="16"/>
                          <w:lang w:val="fr-FR"/>
                        </w:rPr>
                      </w:pPr>
                      <w:r w:rsidRPr="005B6690">
                        <w:rPr>
                          <w:b/>
                          <w:bCs/>
                          <w:sz w:val="16"/>
                          <w:szCs w:val="16"/>
                          <w:lang w:val="fr-FR"/>
                        </w:rPr>
                        <w:t>Twitter/</w:t>
                      </w:r>
                      <w:proofErr w:type="gramStart"/>
                      <w:r w:rsidRPr="005B6690">
                        <w:rPr>
                          <w:b/>
                          <w:bCs/>
                          <w:sz w:val="16"/>
                          <w:szCs w:val="16"/>
                          <w:lang w:val="fr-FR"/>
                        </w:rPr>
                        <w:t>X:</w:t>
                      </w:r>
                      <w:proofErr w:type="gramEnd"/>
                      <w:r w:rsidRPr="005B6690">
                        <w:rPr>
                          <w:b/>
                          <w:bCs/>
                          <w:sz w:val="16"/>
                          <w:szCs w:val="16"/>
                          <w:lang w:val="fr-FR"/>
                        </w:rPr>
                        <w:t xml:space="preserve"> twitter.com/</w:t>
                      </w:r>
                      <w:proofErr w:type="spellStart"/>
                      <w:r w:rsidRPr="005B6690">
                        <w:rPr>
                          <w:b/>
                          <w:bCs/>
                          <w:sz w:val="16"/>
                          <w:szCs w:val="16"/>
                          <w:lang w:val="fr-FR"/>
                        </w:rPr>
                        <w:t>Israelinch</w:t>
                      </w:r>
                      <w:proofErr w:type="spellEnd"/>
                    </w:p>
                    <w:p w14:paraId="741FA448" w14:textId="77777777" w:rsidR="0001506E" w:rsidRPr="005B6690" w:rsidRDefault="0001506E" w:rsidP="0001506E">
                      <w:pPr>
                        <w:ind w:left="57"/>
                        <w:rPr>
                          <w:b/>
                          <w:bCs/>
                          <w:sz w:val="16"/>
                          <w:szCs w:val="16"/>
                          <w:lang w:val="fr-FR"/>
                        </w:rPr>
                      </w:pPr>
                      <w:proofErr w:type="gramStart"/>
                      <w:r w:rsidRPr="005B6690">
                        <w:rPr>
                          <w:b/>
                          <w:bCs/>
                          <w:sz w:val="16"/>
                          <w:szCs w:val="16"/>
                          <w:lang w:val="fr-FR"/>
                        </w:rPr>
                        <w:t>FB:</w:t>
                      </w:r>
                      <w:proofErr w:type="gramEnd"/>
                      <w:r w:rsidRPr="005B6690">
                        <w:rPr>
                          <w:b/>
                          <w:bCs/>
                          <w:sz w:val="16"/>
                          <w:szCs w:val="16"/>
                          <w:lang w:val="fr-FR"/>
                        </w:rPr>
                        <w:t xml:space="preserve"> https://www.facebook.com/IsraelinSwitzerland</w:t>
                      </w:r>
                    </w:p>
                    <w:p w14:paraId="6A43F7D2" w14:textId="7518B352" w:rsidR="00CF68A0" w:rsidRPr="005B6690" w:rsidRDefault="0001506E" w:rsidP="0001506E">
                      <w:pPr>
                        <w:ind w:left="57"/>
                        <w:rPr>
                          <w:sz w:val="16"/>
                          <w:szCs w:val="16"/>
                          <w:lang w:val="fr-FR"/>
                        </w:rPr>
                      </w:pPr>
                      <w:proofErr w:type="gramStart"/>
                      <w:r w:rsidRPr="005B6690">
                        <w:rPr>
                          <w:b/>
                          <w:bCs/>
                          <w:sz w:val="16"/>
                          <w:szCs w:val="16"/>
                          <w:lang w:val="fr-FR"/>
                        </w:rPr>
                        <w:t>Instagram:</w:t>
                      </w:r>
                      <w:proofErr w:type="gramEnd"/>
                      <w:r w:rsidRPr="005B6690">
                        <w:rPr>
                          <w:b/>
                          <w:bCs/>
                          <w:sz w:val="16"/>
                          <w:szCs w:val="16"/>
                          <w:lang w:val="fr-FR"/>
                        </w:rPr>
                        <w:t xml:space="preserve"> https://www.instagram.com/israelinswitzerland/</w:t>
                      </w:r>
                    </w:p>
                  </w:txbxContent>
                </v:textbox>
                <w10:wrap type="topAndBottom" anchorx="page" anchory="page"/>
                <w10:anchorlock/>
              </v:shape>
            </w:pict>
          </mc:Fallback>
        </mc:AlternateContent>
      </w:r>
    </w:p>
    <w:sectPr w:rsidR="00881147" w:rsidRPr="0014306C" w:rsidSect="00097F8C">
      <w:footerReference w:type="first" r:id="rId12"/>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1758B" w14:textId="77777777" w:rsidR="0041354B" w:rsidRPr="008702FA" w:rsidRDefault="0041354B" w:rsidP="00553907">
      <w:r w:rsidRPr="008702FA">
        <w:separator/>
      </w:r>
    </w:p>
  </w:endnote>
  <w:endnote w:type="continuationSeparator" w:id="0">
    <w:p w14:paraId="39D08682" w14:textId="77777777" w:rsidR="0041354B" w:rsidRPr="008702FA" w:rsidRDefault="0041354B"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3388"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55BD6152" wp14:editId="5D4B6007">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53269"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2FAFD332" wp14:editId="0745F92A">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261B8"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22746520" wp14:editId="66583E2F">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A91DE"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BC9F8" w14:textId="77777777" w:rsidR="0041354B" w:rsidRPr="008702FA" w:rsidRDefault="0041354B" w:rsidP="00553907">
      <w:r w:rsidRPr="008702FA">
        <w:separator/>
      </w:r>
    </w:p>
  </w:footnote>
  <w:footnote w:type="continuationSeparator" w:id="0">
    <w:p w14:paraId="50B4CFDF" w14:textId="77777777" w:rsidR="0041354B" w:rsidRPr="008702FA" w:rsidRDefault="0041354B"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4"/>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D5"/>
    <w:rsid w:val="0001051A"/>
    <w:rsid w:val="0001506E"/>
    <w:rsid w:val="0003368C"/>
    <w:rsid w:val="00040CB3"/>
    <w:rsid w:val="0004184B"/>
    <w:rsid w:val="000539E4"/>
    <w:rsid w:val="00063A0F"/>
    <w:rsid w:val="00063E0D"/>
    <w:rsid w:val="0006618D"/>
    <w:rsid w:val="000766D3"/>
    <w:rsid w:val="000854CC"/>
    <w:rsid w:val="00096B5E"/>
    <w:rsid w:val="00097F8C"/>
    <w:rsid w:val="000A3F58"/>
    <w:rsid w:val="000A5832"/>
    <w:rsid w:val="000A7261"/>
    <w:rsid w:val="000B4340"/>
    <w:rsid w:val="000D05AF"/>
    <w:rsid w:val="000D1E1A"/>
    <w:rsid w:val="000D63CF"/>
    <w:rsid w:val="000F4D43"/>
    <w:rsid w:val="000F7417"/>
    <w:rsid w:val="00101383"/>
    <w:rsid w:val="001120D0"/>
    <w:rsid w:val="0013166D"/>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3E7E"/>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54B"/>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B6690"/>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3FD5"/>
    <w:rsid w:val="00A652B0"/>
    <w:rsid w:val="00A67A27"/>
    <w:rsid w:val="00A715BE"/>
    <w:rsid w:val="00A7491C"/>
    <w:rsid w:val="00A82B68"/>
    <w:rsid w:val="00A97A2B"/>
    <w:rsid w:val="00AA45DF"/>
    <w:rsid w:val="00AA6A16"/>
    <w:rsid w:val="00AA745E"/>
    <w:rsid w:val="00AB1AA9"/>
    <w:rsid w:val="00AB42F5"/>
    <w:rsid w:val="00AB6B51"/>
    <w:rsid w:val="00AD72ED"/>
    <w:rsid w:val="00AE31DB"/>
    <w:rsid w:val="00AE7279"/>
    <w:rsid w:val="00AF1281"/>
    <w:rsid w:val="00B01146"/>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C4EB8"/>
    <w:rsid w:val="00BE012A"/>
    <w:rsid w:val="00BE4F99"/>
    <w:rsid w:val="00BE5032"/>
    <w:rsid w:val="00BF4DB1"/>
    <w:rsid w:val="00C03BB2"/>
    <w:rsid w:val="00C16265"/>
    <w:rsid w:val="00C21AB7"/>
    <w:rsid w:val="00C22A24"/>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1474"/>
    <w:rsid w:val="00E454FD"/>
    <w:rsid w:val="00E67C49"/>
    <w:rsid w:val="00E71B86"/>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9D10CD"/>
  <w15:docId w15:val="{7688E557-7722-4890-9A9C-7BABBD4FB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9D5E04"/>
    <w:pPr>
      <w:spacing w:after="80"/>
      <w:ind w:left="-113"/>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niot.tzibur.il@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0747937910@court.gov.il" TargetMode="External"/><Relationship Id="rId5" Type="http://schemas.openxmlformats.org/officeDocument/2006/relationships/webSettings" Target="webSettings.xml"/><Relationship Id="rId10" Type="http://schemas.openxmlformats.org/officeDocument/2006/relationships/hyperlink" Target="mailto:mazkirut_yvdz@idf.il" TargetMode="External"/><Relationship Id="rId4" Type="http://schemas.openxmlformats.org/officeDocument/2006/relationships/settings" Target="settings.xml"/><Relationship Id="rId9" Type="http://schemas.openxmlformats.org/officeDocument/2006/relationships/hyperlink" Target="mailto:yoayosh@idf.i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Template>
  <TotalTime>0</TotalTime>
  <Pages>2</Pages>
  <Words>764</Words>
  <Characters>4364</Characters>
  <Application>Microsoft Office Word</Application>
  <DocSecurity>0</DocSecurity>
  <Lines>36</Lines>
  <Paragraphs>10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3</cp:revision>
  <cp:lastPrinted>1899-12-31T23:00:00Z</cp:lastPrinted>
  <dcterms:created xsi:type="dcterms:W3CDTF">2026-03-16T18:45:00Z</dcterms:created>
  <dcterms:modified xsi:type="dcterms:W3CDTF">2026-03-16T19:05:00Z</dcterms:modified>
</cp:coreProperties>
</file>