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DB901" w14:textId="77777777" w:rsidR="007D0B54" w:rsidRPr="000C6DB7" w:rsidRDefault="007D0B54" w:rsidP="00A4211C">
      <w:pPr>
        <w:rPr>
          <w:sz w:val="20"/>
          <w:szCs w:val="20"/>
          <w:lang w:val="en-US"/>
        </w:rPr>
      </w:pPr>
    </w:p>
    <w:p w14:paraId="322F2EE9" w14:textId="77777777" w:rsidR="007D0B54" w:rsidRPr="000C6DB7" w:rsidRDefault="007D0B54" w:rsidP="00A4211C">
      <w:pPr>
        <w:rPr>
          <w:sz w:val="20"/>
          <w:szCs w:val="20"/>
          <w:lang w:val="en-US"/>
        </w:rPr>
      </w:pPr>
    </w:p>
    <w:p w14:paraId="5727686D" w14:textId="77777777" w:rsidR="007D0B54" w:rsidRPr="000C6DB7" w:rsidRDefault="007D0B54" w:rsidP="00A4211C">
      <w:pPr>
        <w:rPr>
          <w:sz w:val="20"/>
          <w:szCs w:val="20"/>
          <w:lang w:val="en-US"/>
        </w:rPr>
      </w:pPr>
    </w:p>
    <w:p w14:paraId="1DDDF7E3" w14:textId="77777777" w:rsidR="007D0B54" w:rsidRPr="000C6DB7" w:rsidRDefault="007D0B54" w:rsidP="00A4211C">
      <w:pPr>
        <w:rPr>
          <w:sz w:val="20"/>
          <w:szCs w:val="20"/>
          <w:lang w:val="en-US"/>
        </w:rPr>
      </w:pPr>
    </w:p>
    <w:p w14:paraId="677B9495" w14:textId="77777777" w:rsidR="00EF5ECD" w:rsidRPr="000C6DB7" w:rsidRDefault="00EF5ECD" w:rsidP="00A4211C">
      <w:pPr>
        <w:spacing w:after="480"/>
        <w:rPr>
          <w:sz w:val="20"/>
          <w:szCs w:val="20"/>
          <w:lang w:val="en-US"/>
        </w:rPr>
      </w:pPr>
    </w:p>
    <w:p w14:paraId="0AFFFF29" w14:textId="487E43D8" w:rsidR="007D0B54" w:rsidRPr="000C6DB7" w:rsidRDefault="00750407" w:rsidP="000C6DB7">
      <w:pPr>
        <w:spacing w:after="40"/>
        <w:ind w:left="5670"/>
        <w:rPr>
          <w:sz w:val="22"/>
          <w:szCs w:val="22"/>
          <w:lang w:val="it-CH"/>
        </w:rPr>
      </w:pPr>
      <w:r w:rsidRPr="000C6DB7">
        <w:rPr>
          <w:sz w:val="20"/>
          <w:szCs w:val="20"/>
          <w:lang w:val="it-CH"/>
        </w:rPr>
        <w:t>Maj. Gen. Avi Bluth</w:t>
      </w:r>
      <w:r w:rsidRPr="000C6DB7">
        <w:rPr>
          <w:sz w:val="20"/>
          <w:szCs w:val="20"/>
          <w:lang w:val="it-CH"/>
        </w:rPr>
        <w:br/>
        <w:t>IDF Central Command</w:t>
      </w:r>
    </w:p>
    <w:p w14:paraId="19EC7202" w14:textId="5719EE3D" w:rsidR="007D0B54" w:rsidRPr="000C6DB7" w:rsidRDefault="00750407" w:rsidP="00C67DE1">
      <w:pPr>
        <w:ind w:left="5670"/>
        <w:rPr>
          <w:sz w:val="22"/>
          <w:szCs w:val="22"/>
          <w:lang w:val="it-CH"/>
        </w:rPr>
      </w:pPr>
      <w:r w:rsidRPr="000C6DB7">
        <w:rPr>
          <w:sz w:val="20"/>
          <w:szCs w:val="20"/>
          <w:lang w:val="it-CH"/>
        </w:rPr>
        <w:t xml:space="preserve">Email 1: </w:t>
      </w:r>
      <w:hyperlink r:id="rId8" w:history="1">
        <w:r w:rsidRPr="000C6DB7">
          <w:rPr>
            <w:rStyle w:val="Hyperlink"/>
            <w:sz w:val="20"/>
            <w:szCs w:val="20"/>
            <w:lang w:val="it-CH"/>
          </w:rPr>
          <w:t>pniot.tzibur.il@gmail.com</w:t>
        </w:r>
      </w:hyperlink>
      <w:r w:rsidRPr="000C6DB7">
        <w:rPr>
          <w:sz w:val="20"/>
          <w:szCs w:val="20"/>
          <w:lang w:val="it-CH"/>
        </w:rPr>
        <w:br/>
        <w:t xml:space="preserve">Email 2: </w:t>
      </w:r>
      <w:hyperlink r:id="rId9" w:history="1">
        <w:r w:rsidRPr="000C6DB7">
          <w:rPr>
            <w:rStyle w:val="Hyperlink"/>
            <w:sz w:val="20"/>
            <w:szCs w:val="20"/>
            <w:lang w:val="it-CH"/>
          </w:rPr>
          <w:t>yoayosh@idf.il</w:t>
        </w:r>
      </w:hyperlink>
    </w:p>
    <w:p w14:paraId="1EDE6D5A" w14:textId="1F3F677D" w:rsidR="007D0B54" w:rsidRPr="000C6DB7" w:rsidRDefault="007D0B54" w:rsidP="00C67DE1">
      <w:pPr>
        <w:spacing w:before="840" w:after="840"/>
        <w:ind w:left="5670"/>
        <w:rPr>
          <w:sz w:val="20"/>
          <w:szCs w:val="20"/>
          <w:lang w:val="it-CH"/>
        </w:rPr>
      </w:pPr>
      <w:r w:rsidRPr="000C6DB7">
        <w:rPr>
          <w:sz w:val="20"/>
          <w:szCs w:val="20"/>
        </w:rPr>
        <w:t>________________________</w:t>
      </w:r>
    </w:p>
    <w:p w14:paraId="5615D921" w14:textId="77777777" w:rsidR="007C6484" w:rsidRPr="000C6DB7" w:rsidRDefault="007C6484" w:rsidP="00C67DE1">
      <w:pPr>
        <w:pStyle w:val="AbschnittAbstandimText"/>
        <w:spacing w:after="0"/>
        <w:rPr>
          <w:sz w:val="20"/>
          <w:szCs w:val="20"/>
          <w:lang w:val="it-CH"/>
        </w:rPr>
      </w:pPr>
    </w:p>
    <w:p w14:paraId="76D83DB0" w14:textId="1CB9DDA0" w:rsidR="00393749" w:rsidRPr="000C6DB7" w:rsidRDefault="00393749" w:rsidP="00393749">
      <w:pPr>
        <w:pStyle w:val="AbschnittAbstandimText"/>
        <w:rPr>
          <w:sz w:val="20"/>
          <w:szCs w:val="20"/>
          <w:lang w:val="en-US"/>
        </w:rPr>
      </w:pPr>
      <w:r w:rsidRPr="000C6DB7">
        <w:rPr>
          <w:sz w:val="20"/>
          <w:szCs w:val="20"/>
          <w:lang w:val="en-US"/>
        </w:rPr>
        <w:t>Dear Maj. Gen. Avi Bluth,</w:t>
      </w:r>
    </w:p>
    <w:p w14:paraId="7E912710" w14:textId="7BE1E302" w:rsidR="00393749" w:rsidRPr="000C6DB7" w:rsidRDefault="00393749" w:rsidP="00393749">
      <w:pPr>
        <w:pStyle w:val="AbschnittAbstandimText"/>
        <w:rPr>
          <w:b/>
          <w:bCs/>
          <w:sz w:val="20"/>
          <w:szCs w:val="20"/>
          <w:lang w:val="en-GB"/>
        </w:rPr>
      </w:pPr>
      <w:r w:rsidRPr="000C6DB7">
        <w:rPr>
          <w:b/>
          <w:bCs/>
          <w:sz w:val="20"/>
          <w:szCs w:val="20"/>
          <w:lang w:val="en-GB"/>
        </w:rPr>
        <w:t>I am writing to urge you to immediately and unconditionally release Ayman Bani Owda, a prominent Palestinian human rights defender and social worker, who is currently held in Gilboa prison in northern Israel.</w:t>
      </w:r>
    </w:p>
    <w:p w14:paraId="5BEDD3CD" w14:textId="4ABE7B8F" w:rsidR="00393749" w:rsidRPr="000C6DB7" w:rsidRDefault="00393749" w:rsidP="00393749">
      <w:pPr>
        <w:pStyle w:val="AbschnittAbstandimText"/>
        <w:rPr>
          <w:sz w:val="20"/>
          <w:szCs w:val="20"/>
          <w:lang w:val="en-GB"/>
        </w:rPr>
      </w:pPr>
      <w:r w:rsidRPr="000C6DB7">
        <w:rPr>
          <w:sz w:val="20"/>
          <w:szCs w:val="20"/>
          <w:lang w:val="en-GB"/>
        </w:rPr>
        <w:t>On 17 November 2025, Ayman Bani Owda, a 43-year-old resident of the town of Tammoun (Tubas Governorate), was detained by the Israeli military when he arrived at the village of Fasayil, in the central Jordan Valley of the occupied West Bank, to document the daily ordeals of a Palestinian community facing the imminent threat of forcible transfer.</w:t>
      </w:r>
    </w:p>
    <w:p w14:paraId="24144177" w14:textId="30A6418B" w:rsidR="00393749" w:rsidRPr="000C6DB7" w:rsidRDefault="00393749" w:rsidP="00393749">
      <w:pPr>
        <w:pStyle w:val="AbschnittAbstandimText"/>
        <w:rPr>
          <w:sz w:val="20"/>
          <w:szCs w:val="20"/>
          <w:lang w:val="en-GB"/>
        </w:rPr>
      </w:pPr>
      <w:r w:rsidRPr="000C6DB7">
        <w:rPr>
          <w:sz w:val="20"/>
          <w:szCs w:val="20"/>
          <w:lang w:val="en-GB"/>
        </w:rPr>
        <w:t xml:space="preserve">For two days, Bani Owda was held incommunicado and both the Israeli police and the military refused to confirm that he was in their custody, despite repeated legal inquiries by his lawyer. Only after persistent pressure, the Israeli army disclosed that he had been held at the Samra military base in the Jordan Valley where he was kept outdoors, handcuffed and physically assaulted. He was then transferred to Megiddo Prison. Six days later, Bani Owda was interrogated on vague allegations of </w:t>
      </w:r>
      <w:r w:rsidR="00750407" w:rsidRPr="000C6DB7">
        <w:rPr>
          <w:rFonts w:cs="Arial"/>
          <w:lang w:val="it-CH"/>
        </w:rPr>
        <w:t>«</w:t>
      </w:r>
      <w:r w:rsidRPr="000C6DB7">
        <w:rPr>
          <w:sz w:val="20"/>
          <w:szCs w:val="20"/>
          <w:lang w:val="en-GB"/>
        </w:rPr>
        <w:t>incitement against the State of Israel</w:t>
      </w:r>
      <w:r w:rsidR="00750407" w:rsidRPr="000C6DB7">
        <w:rPr>
          <w:rFonts w:cs="Arial"/>
          <w:lang w:val="it-CH"/>
        </w:rPr>
        <w:t>»</w:t>
      </w:r>
      <w:r w:rsidRPr="000C6DB7">
        <w:rPr>
          <w:sz w:val="20"/>
          <w:szCs w:val="20"/>
          <w:lang w:val="en-GB"/>
        </w:rPr>
        <w:t>.</w:t>
      </w:r>
    </w:p>
    <w:p w14:paraId="4752DFE5" w14:textId="7045D853" w:rsidR="00393749" w:rsidRPr="000C6DB7" w:rsidRDefault="00393749" w:rsidP="00393749">
      <w:pPr>
        <w:pStyle w:val="AbschnittAbstandimText"/>
        <w:rPr>
          <w:sz w:val="20"/>
          <w:szCs w:val="20"/>
          <w:lang w:val="en-GB"/>
        </w:rPr>
      </w:pPr>
      <w:r w:rsidRPr="000C6DB7">
        <w:rPr>
          <w:sz w:val="20"/>
          <w:szCs w:val="20"/>
          <w:lang w:val="en-GB"/>
        </w:rPr>
        <w:t>On 14 December 2025, an Israeli military court confirmed a six-month administrative detention order against him. Bani Owda is one of thousands of Palestinians held without charges or trial. Like all Palestinian detainees and prisoners, Bani Owda is denied family visits. Ayman Bani Owda is being arbitrarily detained solely for his human rights work.</w:t>
      </w:r>
    </w:p>
    <w:p w14:paraId="0D0A0647" w14:textId="77777777" w:rsidR="00393749" w:rsidRPr="000C6DB7" w:rsidRDefault="00393749" w:rsidP="00393749">
      <w:pPr>
        <w:pStyle w:val="AbschnittAbstandimText"/>
        <w:rPr>
          <w:b/>
          <w:bCs/>
          <w:sz w:val="20"/>
          <w:szCs w:val="20"/>
          <w:lang w:val="en-GB"/>
        </w:rPr>
      </w:pPr>
      <w:r w:rsidRPr="000C6DB7">
        <w:rPr>
          <w:b/>
          <w:bCs/>
          <w:sz w:val="20"/>
          <w:szCs w:val="20"/>
          <w:lang w:val="en-GB"/>
        </w:rPr>
        <w:t>I therefore urge you to act swiftly to immediately and unconditionally release Ayman Bani Owda so that he can return to his family and community. Pending his release, I also urge you to ensure he is treated humanely and protected from any form of torture and other ill-treatment.</w:t>
      </w:r>
    </w:p>
    <w:p w14:paraId="077D9198" w14:textId="77777777" w:rsidR="00393749" w:rsidRPr="000C6DB7" w:rsidRDefault="00393749" w:rsidP="00393749">
      <w:pPr>
        <w:pStyle w:val="AbschnittAbstandimText"/>
        <w:rPr>
          <w:sz w:val="20"/>
          <w:szCs w:val="20"/>
          <w:lang w:val="en-GB"/>
        </w:rPr>
      </w:pPr>
    </w:p>
    <w:p w14:paraId="77473029" w14:textId="461EC1E6" w:rsidR="00393749" w:rsidRPr="000C6DB7" w:rsidRDefault="00393749" w:rsidP="00393749">
      <w:pPr>
        <w:pStyle w:val="AbschnittAbstandimText"/>
        <w:rPr>
          <w:sz w:val="20"/>
          <w:szCs w:val="20"/>
        </w:rPr>
      </w:pPr>
      <w:r w:rsidRPr="000C6DB7">
        <w:rPr>
          <w:sz w:val="20"/>
          <w:szCs w:val="20"/>
        </w:rPr>
        <w:t>Yours sincerely,</w:t>
      </w:r>
    </w:p>
    <w:p w14:paraId="34412DD0" w14:textId="77777777" w:rsidR="007D0B54" w:rsidRPr="000C6DB7" w:rsidRDefault="007D0B54" w:rsidP="00C67DE1">
      <w:pPr>
        <w:spacing w:before="360"/>
        <w:rPr>
          <w:sz w:val="20"/>
          <w:szCs w:val="20"/>
        </w:rPr>
      </w:pPr>
      <w:r w:rsidRPr="000C6DB7">
        <w:rPr>
          <w:sz w:val="20"/>
          <w:szCs w:val="20"/>
        </w:rPr>
        <w:t>________________________</w:t>
      </w:r>
    </w:p>
    <w:p w14:paraId="2E554642" w14:textId="77777777" w:rsidR="000C6DB7" w:rsidRPr="000C6DB7" w:rsidRDefault="000C6DB7" w:rsidP="000C6DB7">
      <w:pPr>
        <w:spacing w:after="40"/>
        <w:rPr>
          <w:b/>
        </w:rPr>
      </w:pPr>
    </w:p>
    <w:p w14:paraId="5D8FB71A" w14:textId="77777777" w:rsidR="000C6DB7" w:rsidRPr="000C6DB7" w:rsidRDefault="000C6DB7" w:rsidP="000C6DB7">
      <w:pPr>
        <w:spacing w:after="40"/>
        <w:rPr>
          <w:b/>
        </w:rPr>
      </w:pPr>
    </w:p>
    <w:p w14:paraId="08EE2C5D" w14:textId="77777777" w:rsidR="000C6DB7" w:rsidRPr="000C6DB7" w:rsidRDefault="000C6DB7" w:rsidP="000C6DB7">
      <w:pPr>
        <w:spacing w:after="40"/>
        <w:rPr>
          <w:b/>
        </w:rPr>
      </w:pPr>
    </w:p>
    <w:p w14:paraId="14E8A539" w14:textId="77777777" w:rsidR="000C6DB7" w:rsidRPr="000C6DB7" w:rsidRDefault="000C6DB7" w:rsidP="000C6DB7">
      <w:pPr>
        <w:spacing w:after="40"/>
        <w:rPr>
          <w:b/>
        </w:rPr>
      </w:pPr>
    </w:p>
    <w:p w14:paraId="614EA62D" w14:textId="77777777" w:rsidR="000C6DB7" w:rsidRPr="000C6DB7" w:rsidRDefault="000C6DB7" w:rsidP="000C6DB7">
      <w:pPr>
        <w:spacing w:after="40"/>
        <w:rPr>
          <w:b/>
        </w:rPr>
      </w:pPr>
    </w:p>
    <w:p w14:paraId="2B4A0E86" w14:textId="77777777" w:rsidR="000C6DB7" w:rsidRPr="000C6DB7" w:rsidRDefault="000C6DB7" w:rsidP="000C6DB7">
      <w:pPr>
        <w:spacing w:after="40"/>
        <w:rPr>
          <w:b/>
        </w:rPr>
      </w:pPr>
    </w:p>
    <w:p w14:paraId="73FA7E97" w14:textId="77777777" w:rsidR="000C6DB7" w:rsidRPr="000C6DB7" w:rsidRDefault="000C6DB7" w:rsidP="000C6DB7">
      <w:pPr>
        <w:spacing w:after="40"/>
        <w:rPr>
          <w:b/>
        </w:rPr>
      </w:pPr>
    </w:p>
    <w:p w14:paraId="406E89A5" w14:textId="77777777" w:rsidR="000C6DB7" w:rsidRPr="000C6DB7" w:rsidRDefault="000C6DB7" w:rsidP="000C6DB7">
      <w:pPr>
        <w:spacing w:after="40"/>
        <w:rPr>
          <w:b/>
        </w:rPr>
      </w:pPr>
    </w:p>
    <w:p w14:paraId="768BAB90" w14:textId="77777777" w:rsidR="000C6DB7" w:rsidRPr="000C6DB7" w:rsidRDefault="000C6DB7" w:rsidP="000C6DB7">
      <w:pPr>
        <w:spacing w:after="40"/>
        <w:rPr>
          <w:b/>
        </w:rPr>
      </w:pPr>
    </w:p>
    <w:p w14:paraId="5F0F1B02" w14:textId="77777777" w:rsidR="000C6DB7" w:rsidRPr="000C6DB7" w:rsidRDefault="000C6DB7" w:rsidP="000C6DB7">
      <w:pPr>
        <w:spacing w:after="40"/>
        <w:rPr>
          <w:b/>
        </w:rPr>
      </w:pPr>
    </w:p>
    <w:p w14:paraId="53E50FFD" w14:textId="77777777" w:rsidR="000C6DB7" w:rsidRPr="000C6DB7" w:rsidRDefault="000C6DB7" w:rsidP="000C6DB7">
      <w:pPr>
        <w:spacing w:after="40"/>
        <w:rPr>
          <w:b/>
        </w:rPr>
      </w:pPr>
    </w:p>
    <w:p w14:paraId="34F06D76" w14:textId="77777777" w:rsidR="000C6DB7" w:rsidRPr="000C6DB7" w:rsidRDefault="000C6DB7" w:rsidP="000C6DB7">
      <w:pPr>
        <w:spacing w:after="40"/>
        <w:rPr>
          <w:b/>
        </w:rPr>
      </w:pPr>
    </w:p>
    <w:p w14:paraId="21661FEE" w14:textId="670B50B9" w:rsidR="000C6DB7" w:rsidRPr="000C6DB7" w:rsidRDefault="000C6DB7" w:rsidP="000C6DB7">
      <w:pPr>
        <w:spacing w:after="40"/>
        <w:rPr>
          <w:b/>
        </w:rPr>
      </w:pPr>
      <w:r w:rsidRPr="000C6DB7">
        <w:rPr>
          <w:b/>
        </w:rPr>
        <w:t>Copie</w:t>
      </w:r>
    </w:p>
    <w:p w14:paraId="65E3BB4F" w14:textId="77777777" w:rsidR="000C6DB7" w:rsidRPr="000C6DB7" w:rsidRDefault="000C6DB7" w:rsidP="000C6DB7">
      <w:pPr>
        <w:ind w:left="57"/>
        <w:rPr>
          <w:sz w:val="16"/>
          <w:szCs w:val="16"/>
        </w:rPr>
      </w:pPr>
      <w:r w:rsidRPr="000C6DB7">
        <w:rPr>
          <w:sz w:val="16"/>
          <w:szCs w:val="16"/>
        </w:rPr>
        <w:t>Botschaft von Israel</w:t>
      </w:r>
    </w:p>
    <w:p w14:paraId="6C95BB56" w14:textId="77777777" w:rsidR="000C6DB7" w:rsidRPr="000C6DB7" w:rsidRDefault="000C6DB7" w:rsidP="000C6DB7">
      <w:pPr>
        <w:ind w:left="57"/>
        <w:rPr>
          <w:sz w:val="16"/>
          <w:szCs w:val="16"/>
        </w:rPr>
      </w:pPr>
      <w:r w:rsidRPr="000C6DB7">
        <w:rPr>
          <w:sz w:val="16"/>
          <w:szCs w:val="16"/>
        </w:rPr>
        <w:t xml:space="preserve">Fax: 031 356 35 56 / E-Mail: ambassador-sec@bern.mfa.gov.il </w:t>
      </w:r>
    </w:p>
    <w:p w14:paraId="4740B2D3" w14:textId="77777777" w:rsidR="000C6DB7" w:rsidRPr="000C6DB7" w:rsidRDefault="000C6DB7" w:rsidP="000C6DB7">
      <w:pPr>
        <w:ind w:left="57"/>
        <w:rPr>
          <w:b/>
          <w:bCs/>
          <w:sz w:val="16"/>
          <w:szCs w:val="16"/>
        </w:rPr>
      </w:pPr>
      <w:r w:rsidRPr="000C6DB7">
        <w:rPr>
          <w:b/>
          <w:bCs/>
          <w:sz w:val="16"/>
          <w:szCs w:val="16"/>
        </w:rPr>
        <w:t>Twitter/X: twitter.com/Israelinch</w:t>
      </w:r>
    </w:p>
    <w:p w14:paraId="181927BD" w14:textId="77777777" w:rsidR="000C6DB7" w:rsidRPr="000C6DB7" w:rsidRDefault="000C6DB7" w:rsidP="000C6DB7">
      <w:pPr>
        <w:ind w:left="57"/>
        <w:rPr>
          <w:b/>
          <w:bCs/>
          <w:sz w:val="16"/>
          <w:szCs w:val="16"/>
        </w:rPr>
      </w:pPr>
      <w:r w:rsidRPr="000C6DB7">
        <w:rPr>
          <w:b/>
          <w:bCs/>
          <w:sz w:val="16"/>
          <w:szCs w:val="16"/>
        </w:rPr>
        <w:t>FB: https://www.facebook.com/IsraelinSwitzerland</w:t>
      </w:r>
    </w:p>
    <w:p w14:paraId="18164465" w14:textId="77777777" w:rsidR="000C6DB7" w:rsidRPr="000C6DB7" w:rsidRDefault="000C6DB7" w:rsidP="000C6DB7">
      <w:pPr>
        <w:ind w:left="57"/>
        <w:rPr>
          <w:sz w:val="16"/>
          <w:szCs w:val="16"/>
        </w:rPr>
      </w:pPr>
      <w:r w:rsidRPr="000C6DB7">
        <w:rPr>
          <w:b/>
          <w:bCs/>
          <w:sz w:val="16"/>
          <w:szCs w:val="16"/>
        </w:rPr>
        <w:t>Insta: https://www.instagram.com/israelinswitzerland/ Adresse Botschaft</w:t>
      </w:r>
    </w:p>
    <w:p w14:paraId="21715C49" w14:textId="77777777" w:rsidR="000C6DB7" w:rsidRPr="000C6DB7" w:rsidRDefault="000C6DB7">
      <w:pPr>
        <w:rPr>
          <w:sz w:val="20"/>
          <w:szCs w:val="20"/>
        </w:rPr>
      </w:pPr>
      <w:r w:rsidRPr="000C6DB7">
        <w:rPr>
          <w:sz w:val="20"/>
          <w:szCs w:val="20"/>
        </w:rPr>
        <w:br w:type="page"/>
      </w:r>
    </w:p>
    <w:p w14:paraId="13EE3F10" w14:textId="77777777" w:rsidR="000C6DB7" w:rsidRPr="000C6DB7" w:rsidRDefault="000C6DB7" w:rsidP="000C6DB7">
      <w:pPr>
        <w:rPr>
          <w:sz w:val="20"/>
          <w:szCs w:val="20"/>
        </w:rPr>
      </w:pPr>
    </w:p>
    <w:p w14:paraId="35F601FC" w14:textId="77777777" w:rsidR="000C6DB7" w:rsidRPr="000C6DB7" w:rsidRDefault="000C6DB7" w:rsidP="000C6DB7">
      <w:pPr>
        <w:rPr>
          <w:sz w:val="20"/>
          <w:szCs w:val="20"/>
        </w:rPr>
      </w:pPr>
    </w:p>
    <w:p w14:paraId="39B6EABA" w14:textId="77777777" w:rsidR="000C6DB7" w:rsidRPr="000C6DB7" w:rsidRDefault="000C6DB7" w:rsidP="000C6DB7">
      <w:pPr>
        <w:rPr>
          <w:sz w:val="20"/>
          <w:szCs w:val="20"/>
        </w:rPr>
      </w:pPr>
    </w:p>
    <w:p w14:paraId="3957B4AB" w14:textId="77777777" w:rsidR="000C6DB7" w:rsidRPr="000C6DB7" w:rsidRDefault="000C6DB7" w:rsidP="000C6DB7">
      <w:pPr>
        <w:rPr>
          <w:sz w:val="20"/>
          <w:szCs w:val="20"/>
        </w:rPr>
      </w:pPr>
    </w:p>
    <w:p w14:paraId="74BAC874" w14:textId="77777777" w:rsidR="000C6DB7" w:rsidRPr="000C6DB7" w:rsidRDefault="000C6DB7" w:rsidP="000C6DB7">
      <w:pPr>
        <w:spacing w:after="480"/>
        <w:rPr>
          <w:sz w:val="20"/>
          <w:szCs w:val="20"/>
        </w:rPr>
      </w:pPr>
    </w:p>
    <w:p w14:paraId="3EC789D4" w14:textId="77777777" w:rsidR="000C6DB7" w:rsidRPr="000C6DB7" w:rsidRDefault="000C6DB7" w:rsidP="000C6DB7">
      <w:pPr>
        <w:spacing w:after="40"/>
        <w:ind w:left="5670"/>
        <w:rPr>
          <w:sz w:val="20"/>
          <w:szCs w:val="20"/>
          <w:lang w:val="it-CH"/>
        </w:rPr>
      </w:pPr>
      <w:r w:rsidRPr="000C6DB7">
        <w:rPr>
          <w:sz w:val="20"/>
          <w:szCs w:val="20"/>
          <w:lang w:val="it-CH"/>
        </w:rPr>
        <w:t>Brig. Gen. Orly Markman</w:t>
      </w:r>
      <w:r w:rsidRPr="000C6DB7">
        <w:rPr>
          <w:sz w:val="20"/>
          <w:szCs w:val="20"/>
          <w:lang w:val="it-CH"/>
        </w:rPr>
        <w:br/>
        <w:t>IDF President of the Military Court of Appeals</w:t>
      </w:r>
    </w:p>
    <w:p w14:paraId="0FD9C6B9" w14:textId="07FF63C9" w:rsidR="000C6DB7" w:rsidRPr="000C6DB7" w:rsidRDefault="000C6DB7" w:rsidP="000C6DB7">
      <w:pPr>
        <w:spacing w:after="40"/>
        <w:ind w:left="5670"/>
        <w:rPr>
          <w:sz w:val="20"/>
          <w:szCs w:val="20"/>
        </w:rPr>
      </w:pPr>
      <w:r w:rsidRPr="000C6DB7">
        <w:rPr>
          <w:sz w:val="20"/>
          <w:szCs w:val="20"/>
          <w:lang w:val="it-CH"/>
        </w:rPr>
        <w:t xml:space="preserve">Email 1: </w:t>
      </w:r>
      <w:hyperlink r:id="rId10" w:history="1">
        <w:r w:rsidRPr="000C6DB7">
          <w:rPr>
            <w:rStyle w:val="Hyperlink"/>
            <w:sz w:val="20"/>
            <w:szCs w:val="20"/>
            <w:lang w:val="it-CH"/>
          </w:rPr>
          <w:t>mazkirut_yvdz@idf.il</w:t>
        </w:r>
      </w:hyperlink>
      <w:r w:rsidRPr="000C6DB7">
        <w:rPr>
          <w:sz w:val="20"/>
          <w:szCs w:val="20"/>
          <w:lang w:val="it-CH"/>
        </w:rPr>
        <w:br/>
        <w:t xml:space="preserve">Email 2 : </w:t>
      </w:r>
      <w:hyperlink r:id="rId11" w:history="1">
        <w:r w:rsidRPr="000C6DB7">
          <w:rPr>
            <w:rStyle w:val="Hyperlink"/>
            <w:sz w:val="20"/>
            <w:szCs w:val="20"/>
            <w:lang w:val="it-CH"/>
          </w:rPr>
          <w:t>0747937910@court.gov.il</w:t>
        </w:r>
      </w:hyperlink>
    </w:p>
    <w:p w14:paraId="6272B714" w14:textId="77777777" w:rsidR="000C6DB7" w:rsidRPr="000C6DB7" w:rsidRDefault="000C6DB7" w:rsidP="000C6DB7">
      <w:pPr>
        <w:spacing w:before="840" w:after="840"/>
        <w:ind w:left="5670"/>
        <w:rPr>
          <w:sz w:val="20"/>
          <w:szCs w:val="20"/>
          <w:lang w:val="it-CH"/>
        </w:rPr>
      </w:pPr>
      <w:r w:rsidRPr="000C6DB7">
        <w:rPr>
          <w:sz w:val="20"/>
          <w:szCs w:val="20"/>
          <w:lang w:val="en-US"/>
        </w:rPr>
        <w:t>________________________</w:t>
      </w:r>
    </w:p>
    <w:p w14:paraId="65E67585" w14:textId="77777777" w:rsidR="000C6DB7" w:rsidRPr="000C6DB7" w:rsidRDefault="000C6DB7" w:rsidP="000C6DB7">
      <w:pPr>
        <w:pStyle w:val="AbschnittAbstandimText"/>
        <w:spacing w:after="0"/>
        <w:rPr>
          <w:sz w:val="20"/>
          <w:szCs w:val="20"/>
          <w:lang w:val="it-CH"/>
        </w:rPr>
      </w:pPr>
    </w:p>
    <w:p w14:paraId="553767CD" w14:textId="4E28F28B" w:rsidR="000C6DB7" w:rsidRPr="000C6DB7" w:rsidRDefault="000C6DB7" w:rsidP="000C6DB7">
      <w:pPr>
        <w:pStyle w:val="AbschnittAbstandimText"/>
        <w:rPr>
          <w:sz w:val="20"/>
          <w:szCs w:val="20"/>
          <w:lang w:val="en-US"/>
        </w:rPr>
      </w:pPr>
      <w:r w:rsidRPr="000C6DB7">
        <w:rPr>
          <w:sz w:val="20"/>
          <w:szCs w:val="20"/>
          <w:lang w:val="en-US"/>
        </w:rPr>
        <w:t>Dear Brig. Gen. Orly Markman,</w:t>
      </w:r>
    </w:p>
    <w:p w14:paraId="4996004F" w14:textId="77777777" w:rsidR="000C6DB7" w:rsidRPr="000C6DB7" w:rsidRDefault="000C6DB7" w:rsidP="000C6DB7">
      <w:pPr>
        <w:pStyle w:val="AbschnittAbstandimText"/>
        <w:rPr>
          <w:b/>
          <w:bCs/>
          <w:sz w:val="20"/>
          <w:szCs w:val="20"/>
          <w:lang w:val="en-GB"/>
        </w:rPr>
      </w:pPr>
      <w:r w:rsidRPr="000C6DB7">
        <w:rPr>
          <w:b/>
          <w:bCs/>
          <w:sz w:val="20"/>
          <w:szCs w:val="20"/>
          <w:lang w:val="en-GB"/>
        </w:rPr>
        <w:t>I am writing to urge you to immediately and unconditionally release Ayman Bani Owda, a prominent Palestinian human rights defender and social worker, who is currently held in Gilboa prison in northern Israel.</w:t>
      </w:r>
    </w:p>
    <w:p w14:paraId="1A96B290" w14:textId="77777777" w:rsidR="000C6DB7" w:rsidRPr="000C6DB7" w:rsidRDefault="000C6DB7" w:rsidP="000C6DB7">
      <w:pPr>
        <w:pStyle w:val="AbschnittAbstandimText"/>
        <w:rPr>
          <w:sz w:val="20"/>
          <w:szCs w:val="20"/>
          <w:lang w:val="en-GB"/>
        </w:rPr>
      </w:pPr>
      <w:r w:rsidRPr="000C6DB7">
        <w:rPr>
          <w:sz w:val="20"/>
          <w:szCs w:val="20"/>
          <w:lang w:val="en-GB"/>
        </w:rPr>
        <w:t>On 17 November 2025, Ayman Bani Owda, a 43-year-old resident of the town of Tammoun (Tubas Governorate), was detained by the Israeli military when he arrived at the village of Fasayil, in the central Jordan Valley of the occupied West Bank, to document the daily ordeals of a Palestinian community facing the imminent threat of forcible transfer.</w:t>
      </w:r>
    </w:p>
    <w:p w14:paraId="224D0C51" w14:textId="77777777" w:rsidR="000C6DB7" w:rsidRPr="000C6DB7" w:rsidRDefault="000C6DB7" w:rsidP="000C6DB7">
      <w:pPr>
        <w:pStyle w:val="AbschnittAbstandimText"/>
        <w:rPr>
          <w:sz w:val="20"/>
          <w:szCs w:val="20"/>
          <w:lang w:val="en-GB"/>
        </w:rPr>
      </w:pPr>
      <w:r w:rsidRPr="000C6DB7">
        <w:rPr>
          <w:sz w:val="20"/>
          <w:szCs w:val="20"/>
          <w:lang w:val="en-GB"/>
        </w:rPr>
        <w:t xml:space="preserve">For two days, Bani Owda was held incommunicado and both the Israeli police and the military refused to confirm that he was in their custody, despite repeated legal inquiries by his lawyer. Only after persistent pressure, the Israeli army disclosed that he had been held at the Samra military base in the Jordan Valley where he was kept outdoors, handcuffed and physically assaulted. He was then transferred to Megiddo Prison. Six days later, Bani Owda was interrogated on vague allegations of </w:t>
      </w:r>
      <w:r w:rsidRPr="000C6DB7">
        <w:rPr>
          <w:rFonts w:cs="Arial"/>
          <w:lang w:val="it-CH"/>
        </w:rPr>
        <w:t>«</w:t>
      </w:r>
      <w:r w:rsidRPr="000C6DB7">
        <w:rPr>
          <w:sz w:val="20"/>
          <w:szCs w:val="20"/>
          <w:lang w:val="en-GB"/>
        </w:rPr>
        <w:t>incitement against the State of Israel</w:t>
      </w:r>
      <w:r w:rsidRPr="000C6DB7">
        <w:rPr>
          <w:rFonts w:cs="Arial"/>
          <w:lang w:val="it-CH"/>
        </w:rPr>
        <w:t>»</w:t>
      </w:r>
      <w:r w:rsidRPr="000C6DB7">
        <w:rPr>
          <w:sz w:val="20"/>
          <w:szCs w:val="20"/>
          <w:lang w:val="en-GB"/>
        </w:rPr>
        <w:t>.</w:t>
      </w:r>
    </w:p>
    <w:p w14:paraId="00DE3647" w14:textId="77777777" w:rsidR="000C6DB7" w:rsidRPr="000C6DB7" w:rsidRDefault="000C6DB7" w:rsidP="000C6DB7">
      <w:pPr>
        <w:pStyle w:val="AbschnittAbstandimText"/>
        <w:rPr>
          <w:sz w:val="20"/>
          <w:szCs w:val="20"/>
          <w:lang w:val="en-GB"/>
        </w:rPr>
      </w:pPr>
      <w:r w:rsidRPr="000C6DB7">
        <w:rPr>
          <w:sz w:val="20"/>
          <w:szCs w:val="20"/>
          <w:lang w:val="en-GB"/>
        </w:rPr>
        <w:t>On 14 December 2025, an Israeli military court confirmed a six-month administrative detention order against him. Bani Owda is one of thousands of Palestinians held without charges or trial. Like all Palestinian detainees and prisoners, Bani Owda is denied family visits. Ayman Bani Owda is being arbitrarily detained solely for his human rights work.</w:t>
      </w:r>
    </w:p>
    <w:p w14:paraId="67D4F3C5" w14:textId="77777777" w:rsidR="000C6DB7" w:rsidRPr="000C6DB7" w:rsidRDefault="000C6DB7" w:rsidP="000C6DB7">
      <w:pPr>
        <w:pStyle w:val="AbschnittAbstandimText"/>
        <w:rPr>
          <w:b/>
          <w:bCs/>
          <w:sz w:val="20"/>
          <w:szCs w:val="20"/>
          <w:lang w:val="en-GB"/>
        </w:rPr>
      </w:pPr>
      <w:r w:rsidRPr="000C6DB7">
        <w:rPr>
          <w:b/>
          <w:bCs/>
          <w:sz w:val="20"/>
          <w:szCs w:val="20"/>
          <w:lang w:val="en-GB"/>
        </w:rPr>
        <w:t>I therefore urge you to act swiftly to immediately and unconditionally release Ayman Bani Owda so that he can return to his family and community. Pending his release, I also urge you to ensure he is treated humanely and protected from any form of torture and other ill-treatment.</w:t>
      </w:r>
    </w:p>
    <w:p w14:paraId="6F98AC53" w14:textId="77777777" w:rsidR="000C6DB7" w:rsidRPr="000C6DB7" w:rsidRDefault="000C6DB7" w:rsidP="000C6DB7">
      <w:pPr>
        <w:pStyle w:val="AbschnittAbstandimText"/>
        <w:rPr>
          <w:sz w:val="20"/>
          <w:szCs w:val="20"/>
          <w:lang w:val="en-GB"/>
        </w:rPr>
      </w:pPr>
    </w:p>
    <w:p w14:paraId="4F17D6B3" w14:textId="77777777" w:rsidR="000C6DB7" w:rsidRPr="000C6DB7" w:rsidRDefault="000C6DB7" w:rsidP="000C6DB7">
      <w:pPr>
        <w:pStyle w:val="AbschnittAbstandimText"/>
        <w:rPr>
          <w:sz w:val="20"/>
          <w:szCs w:val="20"/>
          <w:lang w:val="en-GB"/>
        </w:rPr>
      </w:pPr>
      <w:r w:rsidRPr="000C6DB7">
        <w:rPr>
          <w:sz w:val="20"/>
          <w:szCs w:val="20"/>
          <w:lang w:val="en-GB"/>
        </w:rPr>
        <w:t>Yours sincerely,</w:t>
      </w:r>
    </w:p>
    <w:p w14:paraId="60947641" w14:textId="77777777" w:rsidR="000C6DB7" w:rsidRPr="000C6DB7" w:rsidRDefault="000C6DB7" w:rsidP="000C6DB7">
      <w:pPr>
        <w:spacing w:before="360"/>
        <w:rPr>
          <w:sz w:val="20"/>
          <w:szCs w:val="20"/>
        </w:rPr>
      </w:pPr>
      <w:r w:rsidRPr="000C6DB7">
        <w:rPr>
          <w:sz w:val="20"/>
          <w:szCs w:val="20"/>
        </w:rPr>
        <w:t>________________________</w:t>
      </w:r>
    </w:p>
    <w:p w14:paraId="43874E71" w14:textId="3A065ED8" w:rsidR="00881147" w:rsidRPr="0014306C" w:rsidRDefault="00097F8C" w:rsidP="00C67DE1">
      <w:pPr>
        <w:rPr>
          <w:sz w:val="20"/>
          <w:szCs w:val="20"/>
          <w:lang w:val="fr-FR"/>
        </w:rPr>
      </w:pPr>
      <w:r w:rsidRPr="000C6DB7">
        <w:rPr>
          <w:noProof/>
          <w:sz w:val="20"/>
          <w:szCs w:val="20"/>
          <w:lang w:val="fr-FR"/>
        </w:rPr>
        <mc:AlternateContent>
          <mc:Choice Requires="wps">
            <w:drawing>
              <wp:anchor distT="0" distB="0" distL="114300" distR="114300" simplePos="0" relativeHeight="251658240" behindDoc="0" locked="1" layoutInCell="0" allowOverlap="0" wp14:anchorId="4DF8D06C" wp14:editId="4853BAB3">
                <wp:simplePos x="0" y="0"/>
                <wp:positionH relativeFrom="margin">
                  <wp:posOffset>-3810</wp:posOffset>
                </wp:positionH>
                <wp:positionV relativeFrom="page">
                  <wp:posOffset>9429750</wp:posOffset>
                </wp:positionV>
                <wp:extent cx="6454775" cy="825500"/>
                <wp:effectExtent l="0" t="0" r="3175" b="12700"/>
                <wp:wrapTopAndBottom/>
                <wp:docPr id="4" name="Textfeld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4775" cy="825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DD5ADC" w14:textId="4D7A79C5" w:rsidR="00097F8C" w:rsidRPr="002222A4" w:rsidRDefault="00F71E28" w:rsidP="000854CC">
                            <w:pPr>
                              <w:spacing w:after="40"/>
                              <w:rPr>
                                <w:b/>
                              </w:rPr>
                            </w:pPr>
                            <w:r w:rsidRPr="00750407">
                              <w:rPr>
                                <w:b/>
                              </w:rPr>
                              <w:t>Copie</w:t>
                            </w:r>
                          </w:p>
                          <w:p w14:paraId="6E9E5F58" w14:textId="77777777" w:rsidR="00750407" w:rsidRPr="00D7371E" w:rsidRDefault="00750407" w:rsidP="00750407">
                            <w:pPr>
                              <w:ind w:left="57"/>
                              <w:rPr>
                                <w:sz w:val="16"/>
                                <w:szCs w:val="16"/>
                              </w:rPr>
                            </w:pPr>
                            <w:r w:rsidRPr="00D7371E">
                              <w:rPr>
                                <w:sz w:val="16"/>
                                <w:szCs w:val="16"/>
                              </w:rPr>
                              <w:t>Botschaft von Israel</w:t>
                            </w:r>
                          </w:p>
                          <w:p w14:paraId="4CBC9892" w14:textId="77777777" w:rsidR="00750407" w:rsidRPr="00D7371E" w:rsidRDefault="00750407" w:rsidP="00750407">
                            <w:pPr>
                              <w:ind w:left="57"/>
                              <w:rPr>
                                <w:sz w:val="16"/>
                                <w:szCs w:val="16"/>
                              </w:rPr>
                            </w:pPr>
                            <w:r w:rsidRPr="00D7371E">
                              <w:rPr>
                                <w:sz w:val="16"/>
                                <w:szCs w:val="16"/>
                              </w:rPr>
                              <w:t xml:space="preserve">Fax: 031 356 35 56 / E-Mail: ambassador-sec@bern.mfa.gov.il </w:t>
                            </w:r>
                          </w:p>
                          <w:p w14:paraId="7A35FE90" w14:textId="77777777" w:rsidR="00750407" w:rsidRPr="00D7371E" w:rsidRDefault="00750407" w:rsidP="00750407">
                            <w:pPr>
                              <w:ind w:left="57"/>
                              <w:rPr>
                                <w:b/>
                                <w:bCs/>
                                <w:sz w:val="16"/>
                                <w:szCs w:val="16"/>
                              </w:rPr>
                            </w:pPr>
                            <w:r w:rsidRPr="00D7371E">
                              <w:rPr>
                                <w:b/>
                                <w:bCs/>
                                <w:sz w:val="16"/>
                                <w:szCs w:val="16"/>
                              </w:rPr>
                              <w:t>Twitter/X: twitter.com/Israelinch</w:t>
                            </w:r>
                          </w:p>
                          <w:p w14:paraId="0473DF3D" w14:textId="77777777" w:rsidR="00750407" w:rsidRPr="00D7371E" w:rsidRDefault="00750407" w:rsidP="00750407">
                            <w:pPr>
                              <w:ind w:left="57"/>
                              <w:rPr>
                                <w:b/>
                                <w:bCs/>
                                <w:sz w:val="16"/>
                                <w:szCs w:val="16"/>
                              </w:rPr>
                            </w:pPr>
                            <w:r w:rsidRPr="00D7371E">
                              <w:rPr>
                                <w:b/>
                                <w:bCs/>
                                <w:sz w:val="16"/>
                                <w:szCs w:val="16"/>
                              </w:rPr>
                              <w:t>FB: https://www.facebook.com/IsraelinSwitzerland</w:t>
                            </w:r>
                          </w:p>
                          <w:p w14:paraId="59F3705A" w14:textId="1369A460" w:rsidR="00CF68A0" w:rsidRPr="00CF68A0" w:rsidRDefault="00750407" w:rsidP="00750407">
                            <w:pPr>
                              <w:ind w:left="57"/>
                              <w:rPr>
                                <w:sz w:val="16"/>
                                <w:szCs w:val="16"/>
                              </w:rPr>
                            </w:pPr>
                            <w:r w:rsidRPr="00D7371E">
                              <w:rPr>
                                <w:b/>
                                <w:bCs/>
                                <w:sz w:val="16"/>
                                <w:szCs w:val="16"/>
                              </w:rPr>
                              <w:t>Insta: https://www.instagram.com/israelinswitzerland/ Adresse Botschaft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F8D06C" id="_x0000_t202" coordsize="21600,21600" o:spt="202" path="m,l,21600r21600,l21600,xe">
                <v:stroke joinstyle="miter"/>
                <v:path gradientshapeok="t" o:connecttype="rect"/>
              </v:shapetype>
              <v:shape id="Textfeld 4" o:spid="_x0000_s1026" type="#_x0000_t202" style="position:absolute;margin-left:-.3pt;margin-top:742.5pt;width:508.25pt;height:6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" o:allowincell="f" o:allowoverlap="f" filled="f" stroked="f">
                <v:textbox inset="0,0,0,0">
                  <w:txbxContent>
                    <w:p w14:paraId="2FDD5ADC" w14:textId="4D7A79C5" w:rsidR="00097F8C" w:rsidRPr="002222A4" w:rsidRDefault="00F71E28" w:rsidP="000854CC">
                      <w:pPr>
                        <w:spacing w:after="40"/>
                        <w:rPr>
                          <w:b/>
                        </w:rPr>
                      </w:pPr>
                      <w:proofErr w:type="spellStart"/>
                      <w:r w:rsidRPr="00750407">
                        <w:rPr>
                          <w:b/>
                        </w:rPr>
                        <w:t>Copie</w:t>
                      </w:r>
                      <w:proofErr w:type="spellEnd"/>
                    </w:p>
                    <w:p w14:paraId="6E9E5F58" w14:textId="77777777" w:rsidR="00750407" w:rsidRPr="00D7371E" w:rsidRDefault="00750407" w:rsidP="00750407">
                      <w:pPr>
                        <w:ind w:left="57"/>
                        <w:rPr>
                          <w:sz w:val="16"/>
                          <w:szCs w:val="16"/>
                        </w:rPr>
                      </w:pPr>
                      <w:r w:rsidRPr="00D7371E">
                        <w:rPr>
                          <w:sz w:val="16"/>
                          <w:szCs w:val="16"/>
                        </w:rPr>
                        <w:t>Botschaft von Israel</w:t>
                      </w:r>
                    </w:p>
                    <w:p w14:paraId="4CBC9892" w14:textId="77777777" w:rsidR="00750407" w:rsidRPr="00D7371E" w:rsidRDefault="00750407" w:rsidP="00750407">
                      <w:pPr>
                        <w:ind w:left="57"/>
                        <w:rPr>
                          <w:sz w:val="16"/>
                          <w:szCs w:val="16"/>
                        </w:rPr>
                      </w:pPr>
                      <w:r w:rsidRPr="00D7371E">
                        <w:rPr>
                          <w:sz w:val="16"/>
                          <w:szCs w:val="16"/>
                        </w:rPr>
                        <w:t xml:space="preserve">Fax: 031 356 35 56 / E-Mail: ambassador-sec@bern.mfa.gov.il </w:t>
                      </w:r>
                    </w:p>
                    <w:p w14:paraId="7A35FE90" w14:textId="77777777" w:rsidR="00750407" w:rsidRPr="00D7371E" w:rsidRDefault="00750407" w:rsidP="00750407">
                      <w:pPr>
                        <w:ind w:left="57"/>
                        <w:rPr>
                          <w:b/>
                          <w:bCs/>
                          <w:sz w:val="16"/>
                          <w:szCs w:val="16"/>
                        </w:rPr>
                      </w:pPr>
                      <w:r w:rsidRPr="00D7371E">
                        <w:rPr>
                          <w:b/>
                          <w:bCs/>
                          <w:sz w:val="16"/>
                          <w:szCs w:val="16"/>
                        </w:rPr>
                        <w:t>Twitter/X: twitter.com/Israelinch</w:t>
                      </w:r>
                    </w:p>
                    <w:p w14:paraId="0473DF3D" w14:textId="77777777" w:rsidR="00750407" w:rsidRPr="00D7371E" w:rsidRDefault="00750407" w:rsidP="00750407">
                      <w:pPr>
                        <w:ind w:left="57"/>
                        <w:rPr>
                          <w:b/>
                          <w:bCs/>
                          <w:sz w:val="16"/>
                          <w:szCs w:val="16"/>
                        </w:rPr>
                      </w:pPr>
                      <w:r w:rsidRPr="00D7371E">
                        <w:rPr>
                          <w:b/>
                          <w:bCs/>
                          <w:sz w:val="16"/>
                          <w:szCs w:val="16"/>
                        </w:rPr>
                        <w:t>FB: https://www.facebook.com/IsraelinSwitzerland</w:t>
                      </w:r>
                    </w:p>
                    <w:p w14:paraId="59F3705A" w14:textId="1369A460" w:rsidR="00CF68A0" w:rsidRPr="00CF68A0" w:rsidRDefault="00750407" w:rsidP="00750407">
                      <w:pPr>
                        <w:ind w:left="57"/>
                        <w:rPr>
                          <w:sz w:val="16"/>
                          <w:szCs w:val="16"/>
                        </w:rPr>
                      </w:pPr>
                      <w:r w:rsidRPr="00D7371E">
                        <w:rPr>
                          <w:b/>
                          <w:bCs/>
                          <w:sz w:val="16"/>
                          <w:szCs w:val="16"/>
                        </w:rPr>
                        <w:t>Insta: https://www.instagram.com/israelinswitzerland/ Adresse Botschaft</w:t>
                      </w:r>
                    </w:p>
                  </w:txbxContent>
                </v:textbox>
                <w10:wrap type="topAndBottom" anchorx="margin" anchory="page"/>
                <w10:anchorlock/>
              </v:shape>
            </w:pict>
          </mc:Fallback>
        </mc:AlternateContent>
      </w:r>
    </w:p>
    <w:sectPr w:rsidR="00881147" w:rsidRPr="0014306C" w:rsidSect="00097F8C">
      <w:footerReference w:type="first" r:id="rId12"/>
      <w:type w:val="continuous"/>
      <w:pgSz w:w="11906" w:h="16838" w:code="9"/>
      <w:pgMar w:top="567" w:right="851" w:bottom="709" w:left="907" w:header="159" w:footer="3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245BA6" w14:textId="77777777" w:rsidR="003742C6" w:rsidRPr="008702FA" w:rsidRDefault="003742C6" w:rsidP="00553907">
      <w:r w:rsidRPr="008702FA">
        <w:separator/>
      </w:r>
    </w:p>
  </w:endnote>
  <w:endnote w:type="continuationSeparator" w:id="0">
    <w:p w14:paraId="4EEEB624" w14:textId="77777777" w:rsidR="003742C6" w:rsidRPr="008702FA" w:rsidRDefault="003742C6" w:rsidP="00553907">
      <w:r w:rsidRPr="008702F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7EC020" w14:textId="77777777" w:rsidR="00097F8C" w:rsidRPr="003B5D3C" w:rsidRDefault="00097F8C" w:rsidP="003B5D3C">
    <w:pPr>
      <w:pStyle w:val="Fuzeile"/>
      <w:rPr>
        <w:lang w:val="en-GB"/>
      </w:rPr>
    </w:pPr>
    <w:r>
      <w:rPr>
        <w:noProof/>
        <w:lang w:val="en-GB"/>
      </w:rPr>
      <mc:AlternateContent>
        <mc:Choice Requires="wps">
          <w:drawing>
            <wp:anchor distT="0" distB="0" distL="114300" distR="114300" simplePos="0" relativeHeight="251660288" behindDoc="0" locked="1" layoutInCell="0" allowOverlap="0" wp14:anchorId="5A5C06A7" wp14:editId="17781D1F">
              <wp:simplePos x="0" y="0"/>
              <wp:positionH relativeFrom="page">
                <wp:posOffset>215900</wp:posOffset>
              </wp:positionH>
              <wp:positionV relativeFrom="page">
                <wp:posOffset>5328920</wp:posOffset>
              </wp:positionV>
              <wp:extent cx="72000" cy="0"/>
              <wp:effectExtent l="0" t="0" r="0" b="0"/>
              <wp:wrapNone/>
              <wp:docPr id="3" name="Gerader Verbinde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7B806" id="Gerader Verbinder 3" o:spid="_x0000_s1026" style="position:absolute;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19.6pt" to="22.65pt,41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9264" behindDoc="0" locked="1" layoutInCell="0" allowOverlap="0" wp14:anchorId="7601E9AD" wp14:editId="426E93A0">
              <wp:simplePos x="0" y="0"/>
              <wp:positionH relativeFrom="page">
                <wp:posOffset>215900</wp:posOffset>
              </wp:positionH>
              <wp:positionV relativeFrom="page">
                <wp:posOffset>3780790</wp:posOffset>
              </wp:positionV>
              <wp:extent cx="72000" cy="1270"/>
              <wp:effectExtent l="0" t="0" r="23495" b="36830"/>
              <wp:wrapNone/>
              <wp:docPr id="2" name="Gerader Verbinde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8CA60D" id="Gerader Verbinder 2"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22.65pt,29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" o:allowincell="f" o:allowoverlap="f">
              <w10:wrap anchorx="page" anchory="page"/>
              <w10:anchorlock/>
            </v:line>
          </w:pict>
        </mc:Fallback>
      </mc:AlternateContent>
    </w:r>
    <w:r>
      <w:rPr>
        <w:noProof/>
        <w:lang w:val="en-GB"/>
      </w:rPr>
      <mc:AlternateContent>
        <mc:Choice Requires="wps">
          <w:drawing>
            <wp:anchor distT="0" distB="0" distL="114300" distR="114300" simplePos="0" relativeHeight="251658240" behindDoc="0" locked="1" layoutInCell="0" allowOverlap="0" wp14:anchorId="27222BAE" wp14:editId="64F281C8">
              <wp:simplePos x="0" y="0"/>
              <wp:positionH relativeFrom="page">
                <wp:posOffset>215900</wp:posOffset>
              </wp:positionH>
              <wp:positionV relativeFrom="page">
                <wp:posOffset>7560945</wp:posOffset>
              </wp:positionV>
              <wp:extent cx="72000" cy="0"/>
              <wp:effectExtent l="0" t="0" r="0" b="0"/>
              <wp:wrapNone/>
              <wp:docPr id="1" name="Gerader Verbinde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74DAB3" id="Gerader Verbinder 1"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22.65pt,59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" o:allowincell="f" o:allowoverlap="f">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FA1B8" w14:textId="77777777" w:rsidR="003742C6" w:rsidRPr="008702FA" w:rsidRDefault="003742C6" w:rsidP="00553907">
      <w:r w:rsidRPr="008702FA">
        <w:separator/>
      </w:r>
    </w:p>
  </w:footnote>
  <w:footnote w:type="continuationSeparator" w:id="0">
    <w:p w14:paraId="7A644CCF" w14:textId="77777777" w:rsidR="003742C6" w:rsidRPr="008702FA" w:rsidRDefault="003742C6" w:rsidP="00553907">
      <w:r w:rsidRPr="008702FA">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CBA716A"/>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B49446C6"/>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C6E4AD16"/>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FFACFA7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798A3F6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F1437D0"/>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9E8D6AC"/>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EB2F392"/>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15A705C"/>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6D446848"/>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13E27036"/>
    <w:multiLevelType w:val="hybridMultilevel"/>
    <w:tmpl w:val="37980EEE"/>
    <w:lvl w:ilvl="0" w:tplc="C832CCAA">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18B052B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2" w15:restartNumberingAfterBreak="0">
    <w:nsid w:val="20BB4C41"/>
    <w:multiLevelType w:val="hybridMultilevel"/>
    <w:tmpl w:val="37F632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9B47BB3"/>
    <w:multiLevelType w:val="hybridMultilevel"/>
    <w:tmpl w:val="9E40996A"/>
    <w:lvl w:ilvl="0" w:tplc="9FA039BC">
      <w:start w:val="1"/>
      <w:numFmt w:val="bullet"/>
      <w:lvlText w:val=""/>
      <w:lvlJc w:val="left"/>
      <w:pPr>
        <w:tabs>
          <w:tab w:val="num" w:pos="6"/>
        </w:tabs>
        <w:ind w:left="6" w:hanging="360"/>
      </w:pPr>
      <w:rPr>
        <w:rFonts w:ascii="Symbol" w:hAnsi="Symbol" w:hint="default"/>
      </w:rPr>
    </w:lvl>
    <w:lvl w:ilvl="1" w:tplc="04090003" w:tentative="1">
      <w:start w:val="1"/>
      <w:numFmt w:val="bullet"/>
      <w:lvlText w:val="o"/>
      <w:lvlJc w:val="left"/>
      <w:pPr>
        <w:tabs>
          <w:tab w:val="num" w:pos="726"/>
        </w:tabs>
        <w:ind w:left="726" w:hanging="360"/>
      </w:pPr>
      <w:rPr>
        <w:rFonts w:ascii="Courier New" w:hAnsi="Courier New" w:cs="Courier New" w:hint="default"/>
      </w:rPr>
    </w:lvl>
    <w:lvl w:ilvl="2" w:tplc="04090005" w:tentative="1">
      <w:start w:val="1"/>
      <w:numFmt w:val="bullet"/>
      <w:lvlText w:val=""/>
      <w:lvlJc w:val="left"/>
      <w:pPr>
        <w:tabs>
          <w:tab w:val="num" w:pos="1446"/>
        </w:tabs>
        <w:ind w:left="1446" w:hanging="360"/>
      </w:pPr>
      <w:rPr>
        <w:rFonts w:ascii="Wingdings" w:hAnsi="Wingdings" w:hint="default"/>
      </w:rPr>
    </w:lvl>
    <w:lvl w:ilvl="3" w:tplc="04090001" w:tentative="1">
      <w:start w:val="1"/>
      <w:numFmt w:val="bullet"/>
      <w:lvlText w:val=""/>
      <w:lvlJc w:val="left"/>
      <w:pPr>
        <w:tabs>
          <w:tab w:val="num" w:pos="2166"/>
        </w:tabs>
        <w:ind w:left="2166" w:hanging="360"/>
      </w:pPr>
      <w:rPr>
        <w:rFonts w:ascii="Symbol" w:hAnsi="Symbol" w:hint="default"/>
      </w:rPr>
    </w:lvl>
    <w:lvl w:ilvl="4" w:tplc="04090003" w:tentative="1">
      <w:start w:val="1"/>
      <w:numFmt w:val="bullet"/>
      <w:lvlText w:val="o"/>
      <w:lvlJc w:val="left"/>
      <w:pPr>
        <w:tabs>
          <w:tab w:val="num" w:pos="2886"/>
        </w:tabs>
        <w:ind w:left="2886" w:hanging="360"/>
      </w:pPr>
      <w:rPr>
        <w:rFonts w:ascii="Courier New" w:hAnsi="Courier New" w:cs="Courier New" w:hint="default"/>
      </w:rPr>
    </w:lvl>
    <w:lvl w:ilvl="5" w:tplc="04090005" w:tentative="1">
      <w:start w:val="1"/>
      <w:numFmt w:val="bullet"/>
      <w:lvlText w:val=""/>
      <w:lvlJc w:val="left"/>
      <w:pPr>
        <w:tabs>
          <w:tab w:val="num" w:pos="3606"/>
        </w:tabs>
        <w:ind w:left="3606" w:hanging="360"/>
      </w:pPr>
      <w:rPr>
        <w:rFonts w:ascii="Wingdings" w:hAnsi="Wingdings" w:hint="default"/>
      </w:rPr>
    </w:lvl>
    <w:lvl w:ilvl="6" w:tplc="04090001" w:tentative="1">
      <w:start w:val="1"/>
      <w:numFmt w:val="bullet"/>
      <w:lvlText w:val=""/>
      <w:lvlJc w:val="left"/>
      <w:pPr>
        <w:tabs>
          <w:tab w:val="num" w:pos="4326"/>
        </w:tabs>
        <w:ind w:left="4326" w:hanging="360"/>
      </w:pPr>
      <w:rPr>
        <w:rFonts w:ascii="Symbol" w:hAnsi="Symbol" w:hint="default"/>
      </w:rPr>
    </w:lvl>
    <w:lvl w:ilvl="7" w:tplc="04090003" w:tentative="1">
      <w:start w:val="1"/>
      <w:numFmt w:val="bullet"/>
      <w:lvlText w:val="o"/>
      <w:lvlJc w:val="left"/>
      <w:pPr>
        <w:tabs>
          <w:tab w:val="num" w:pos="5046"/>
        </w:tabs>
        <w:ind w:left="5046" w:hanging="360"/>
      </w:pPr>
      <w:rPr>
        <w:rFonts w:ascii="Courier New" w:hAnsi="Courier New" w:cs="Courier New" w:hint="default"/>
      </w:rPr>
    </w:lvl>
    <w:lvl w:ilvl="8" w:tplc="04090005" w:tentative="1">
      <w:start w:val="1"/>
      <w:numFmt w:val="bullet"/>
      <w:lvlText w:val=""/>
      <w:lvlJc w:val="left"/>
      <w:pPr>
        <w:tabs>
          <w:tab w:val="num" w:pos="5766"/>
        </w:tabs>
        <w:ind w:left="5766" w:hanging="360"/>
      </w:pPr>
      <w:rPr>
        <w:rFonts w:ascii="Wingdings" w:hAnsi="Wingdings" w:hint="default"/>
      </w:rPr>
    </w:lvl>
  </w:abstractNum>
  <w:abstractNum w:abstractNumId="14" w15:restartNumberingAfterBreak="0">
    <w:nsid w:val="43F54382"/>
    <w:multiLevelType w:val="hybridMultilevel"/>
    <w:tmpl w:val="4D04F666"/>
    <w:lvl w:ilvl="0" w:tplc="08070001">
      <w:start w:val="1"/>
      <w:numFmt w:val="bullet"/>
      <w:lvlText w:val=""/>
      <w:lvlJc w:val="left"/>
      <w:pPr>
        <w:ind w:left="360" w:hanging="360"/>
      </w:pPr>
      <w:rPr>
        <w:rFonts w:ascii="Symbol" w:hAnsi="Symbol"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58D81CAA"/>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6B53187D"/>
    <w:multiLevelType w:val="multilevel"/>
    <w:tmpl w:val="04090023"/>
    <w:styleLink w:val="ArtikelAbschnitt"/>
    <w:lvl w:ilvl="0">
      <w:start w:val="1"/>
      <w:numFmt w:val="upperRoman"/>
      <w:lvlText w:val="Artikel %1."/>
      <w:lvlJc w:val="left"/>
      <w:pPr>
        <w:tabs>
          <w:tab w:val="num" w:pos="1080"/>
        </w:tabs>
        <w:ind w:left="0" w:firstLine="0"/>
      </w:pPr>
    </w:lvl>
    <w:lvl w:ilvl="1">
      <w:start w:val="1"/>
      <w:numFmt w:val="decimalZero"/>
      <w:isLgl/>
      <w:lvlText w:val="Abschnitt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num w:numId="1" w16cid:durableId="1024677212">
    <w:abstractNumId w:val="9"/>
  </w:num>
  <w:num w:numId="2" w16cid:durableId="612982389">
    <w:abstractNumId w:val="7"/>
  </w:num>
  <w:num w:numId="3" w16cid:durableId="471364284">
    <w:abstractNumId w:val="6"/>
  </w:num>
  <w:num w:numId="4" w16cid:durableId="1537815103">
    <w:abstractNumId w:val="5"/>
  </w:num>
  <w:num w:numId="5" w16cid:durableId="1334986518">
    <w:abstractNumId w:val="4"/>
  </w:num>
  <w:num w:numId="6" w16cid:durableId="1495877150">
    <w:abstractNumId w:val="8"/>
  </w:num>
  <w:num w:numId="7" w16cid:durableId="1691686640">
    <w:abstractNumId w:val="3"/>
  </w:num>
  <w:num w:numId="8" w16cid:durableId="1046755055">
    <w:abstractNumId w:val="2"/>
  </w:num>
  <w:num w:numId="9" w16cid:durableId="2093313152">
    <w:abstractNumId w:val="1"/>
  </w:num>
  <w:num w:numId="10" w16cid:durableId="164369606">
    <w:abstractNumId w:val="0"/>
  </w:num>
  <w:num w:numId="11" w16cid:durableId="982582760">
    <w:abstractNumId w:val="11"/>
  </w:num>
  <w:num w:numId="12" w16cid:durableId="242029019">
    <w:abstractNumId w:val="15"/>
  </w:num>
  <w:num w:numId="13" w16cid:durableId="1492525617">
    <w:abstractNumId w:val="16"/>
  </w:num>
  <w:num w:numId="14" w16cid:durableId="756831718">
    <w:abstractNumId w:val="12"/>
  </w:num>
  <w:num w:numId="15" w16cid:durableId="204292793">
    <w:abstractNumId w:val="13"/>
  </w:num>
  <w:num w:numId="16" w16cid:durableId="986856829">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26877654">
    <w:abstractNumId w:val="14"/>
  </w:num>
  <w:num w:numId="18" w16cid:durableId="109108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14"/>
  <w:attachedTemplate r:id="rId1"/>
  <w:stylePaneFormatFilter w:val="3401" w:allStyles="1" w:customStyles="0" w:latentStyles="0" w:stylesInUse="0" w:headingStyles="0" w:numberingStyles="0" w:tableStyles="0" w:directFormattingOnRuns="0" w:directFormattingOnParagraphs="0" w:directFormattingOnNumbering="1" w:directFormattingOnTables="0"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3749"/>
    <w:rsid w:val="0001051A"/>
    <w:rsid w:val="0003368C"/>
    <w:rsid w:val="00040CB3"/>
    <w:rsid w:val="0004184B"/>
    <w:rsid w:val="000539E4"/>
    <w:rsid w:val="00063A0F"/>
    <w:rsid w:val="00063E0D"/>
    <w:rsid w:val="0006618D"/>
    <w:rsid w:val="000766D3"/>
    <w:rsid w:val="00083ED9"/>
    <w:rsid w:val="000854CC"/>
    <w:rsid w:val="00096B5E"/>
    <w:rsid w:val="00097F8C"/>
    <w:rsid w:val="000A3F58"/>
    <w:rsid w:val="000A5832"/>
    <w:rsid w:val="000A7261"/>
    <w:rsid w:val="000B4340"/>
    <w:rsid w:val="000C6DB7"/>
    <w:rsid w:val="000D05AF"/>
    <w:rsid w:val="000D1E1A"/>
    <w:rsid w:val="000D63CF"/>
    <w:rsid w:val="000F4D43"/>
    <w:rsid w:val="000F7417"/>
    <w:rsid w:val="00101383"/>
    <w:rsid w:val="001120D0"/>
    <w:rsid w:val="00131D96"/>
    <w:rsid w:val="00132CBD"/>
    <w:rsid w:val="0014306C"/>
    <w:rsid w:val="0015194A"/>
    <w:rsid w:val="00153DC7"/>
    <w:rsid w:val="00177C80"/>
    <w:rsid w:val="001875E1"/>
    <w:rsid w:val="001B3F86"/>
    <w:rsid w:val="001C772B"/>
    <w:rsid w:val="001D501A"/>
    <w:rsid w:val="001D581F"/>
    <w:rsid w:val="001D740D"/>
    <w:rsid w:val="001E7B98"/>
    <w:rsid w:val="00204A77"/>
    <w:rsid w:val="00221C4F"/>
    <w:rsid w:val="002222A4"/>
    <w:rsid w:val="00223947"/>
    <w:rsid w:val="00226CD5"/>
    <w:rsid w:val="00234D23"/>
    <w:rsid w:val="002364C8"/>
    <w:rsid w:val="002365A5"/>
    <w:rsid w:val="00241D51"/>
    <w:rsid w:val="0024492B"/>
    <w:rsid w:val="00256D0B"/>
    <w:rsid w:val="002609C7"/>
    <w:rsid w:val="002621D1"/>
    <w:rsid w:val="002669E0"/>
    <w:rsid w:val="002713BA"/>
    <w:rsid w:val="002757C2"/>
    <w:rsid w:val="00275983"/>
    <w:rsid w:val="0028076B"/>
    <w:rsid w:val="00287B15"/>
    <w:rsid w:val="00290002"/>
    <w:rsid w:val="002B13A7"/>
    <w:rsid w:val="002D37D6"/>
    <w:rsid w:val="002D382D"/>
    <w:rsid w:val="002D7070"/>
    <w:rsid w:val="002E53AD"/>
    <w:rsid w:val="002E54FE"/>
    <w:rsid w:val="002E6431"/>
    <w:rsid w:val="0030351B"/>
    <w:rsid w:val="00303E7E"/>
    <w:rsid w:val="003053CD"/>
    <w:rsid w:val="00307491"/>
    <w:rsid w:val="00312368"/>
    <w:rsid w:val="0032219D"/>
    <w:rsid w:val="00330C3E"/>
    <w:rsid w:val="0033126D"/>
    <w:rsid w:val="00344EA9"/>
    <w:rsid w:val="00370680"/>
    <w:rsid w:val="003742C6"/>
    <w:rsid w:val="00393749"/>
    <w:rsid w:val="00396E52"/>
    <w:rsid w:val="003A5D8D"/>
    <w:rsid w:val="003A690E"/>
    <w:rsid w:val="003B2797"/>
    <w:rsid w:val="003B2A73"/>
    <w:rsid w:val="003B5D3C"/>
    <w:rsid w:val="003C018F"/>
    <w:rsid w:val="003C09E1"/>
    <w:rsid w:val="003C36F5"/>
    <w:rsid w:val="003C5274"/>
    <w:rsid w:val="003E0FA8"/>
    <w:rsid w:val="003E77CB"/>
    <w:rsid w:val="003F2034"/>
    <w:rsid w:val="003F2ECF"/>
    <w:rsid w:val="003F36F5"/>
    <w:rsid w:val="004003E1"/>
    <w:rsid w:val="00413811"/>
    <w:rsid w:val="00446E7B"/>
    <w:rsid w:val="00457CAB"/>
    <w:rsid w:val="00467AEE"/>
    <w:rsid w:val="004777BB"/>
    <w:rsid w:val="00492ED1"/>
    <w:rsid w:val="00495EA2"/>
    <w:rsid w:val="004B1665"/>
    <w:rsid w:val="004B2C97"/>
    <w:rsid w:val="004B31F9"/>
    <w:rsid w:val="004B7173"/>
    <w:rsid w:val="004D5E6C"/>
    <w:rsid w:val="004F3441"/>
    <w:rsid w:val="00501D9D"/>
    <w:rsid w:val="0050504D"/>
    <w:rsid w:val="005063E1"/>
    <w:rsid w:val="00506E6C"/>
    <w:rsid w:val="005213A8"/>
    <w:rsid w:val="00524BF6"/>
    <w:rsid w:val="0052649A"/>
    <w:rsid w:val="005271F1"/>
    <w:rsid w:val="00545675"/>
    <w:rsid w:val="00553907"/>
    <w:rsid w:val="005549FC"/>
    <w:rsid w:val="00571037"/>
    <w:rsid w:val="005864A0"/>
    <w:rsid w:val="00587C7C"/>
    <w:rsid w:val="00595256"/>
    <w:rsid w:val="00595975"/>
    <w:rsid w:val="005A12CB"/>
    <w:rsid w:val="005A4E73"/>
    <w:rsid w:val="005B2BBF"/>
    <w:rsid w:val="005D6620"/>
    <w:rsid w:val="005E5E5F"/>
    <w:rsid w:val="005F0394"/>
    <w:rsid w:val="005F6587"/>
    <w:rsid w:val="00600B0C"/>
    <w:rsid w:val="00602146"/>
    <w:rsid w:val="006058AB"/>
    <w:rsid w:val="006245CB"/>
    <w:rsid w:val="006273DE"/>
    <w:rsid w:val="0064214E"/>
    <w:rsid w:val="006424C4"/>
    <w:rsid w:val="00651D92"/>
    <w:rsid w:val="0065282F"/>
    <w:rsid w:val="00652B76"/>
    <w:rsid w:val="00653D3A"/>
    <w:rsid w:val="00656171"/>
    <w:rsid w:val="006672F2"/>
    <w:rsid w:val="00667F88"/>
    <w:rsid w:val="0067639B"/>
    <w:rsid w:val="006817FA"/>
    <w:rsid w:val="00682249"/>
    <w:rsid w:val="006973E5"/>
    <w:rsid w:val="006B566F"/>
    <w:rsid w:val="006C4A39"/>
    <w:rsid w:val="006D01ED"/>
    <w:rsid w:val="006D21AC"/>
    <w:rsid w:val="006D75A8"/>
    <w:rsid w:val="006E09CE"/>
    <w:rsid w:val="006E2C30"/>
    <w:rsid w:val="006E410F"/>
    <w:rsid w:val="006E4C4B"/>
    <w:rsid w:val="00715E83"/>
    <w:rsid w:val="00720F40"/>
    <w:rsid w:val="00723B23"/>
    <w:rsid w:val="00725708"/>
    <w:rsid w:val="007274F8"/>
    <w:rsid w:val="00730483"/>
    <w:rsid w:val="00735E44"/>
    <w:rsid w:val="00744757"/>
    <w:rsid w:val="0074515B"/>
    <w:rsid w:val="007469CD"/>
    <w:rsid w:val="00750407"/>
    <w:rsid w:val="007518F6"/>
    <w:rsid w:val="007533AB"/>
    <w:rsid w:val="00757FC4"/>
    <w:rsid w:val="00775B82"/>
    <w:rsid w:val="00781539"/>
    <w:rsid w:val="00783E52"/>
    <w:rsid w:val="00797F7D"/>
    <w:rsid w:val="007A3A48"/>
    <w:rsid w:val="007A5FCA"/>
    <w:rsid w:val="007B0939"/>
    <w:rsid w:val="007B2679"/>
    <w:rsid w:val="007C0588"/>
    <w:rsid w:val="007C6484"/>
    <w:rsid w:val="007C6E1A"/>
    <w:rsid w:val="007C7DA1"/>
    <w:rsid w:val="007D0B54"/>
    <w:rsid w:val="007E1F4F"/>
    <w:rsid w:val="007E6B0B"/>
    <w:rsid w:val="00802998"/>
    <w:rsid w:val="00803B52"/>
    <w:rsid w:val="00805F8A"/>
    <w:rsid w:val="00830ED0"/>
    <w:rsid w:val="00833EE2"/>
    <w:rsid w:val="008352FB"/>
    <w:rsid w:val="0083606F"/>
    <w:rsid w:val="00857378"/>
    <w:rsid w:val="00864C07"/>
    <w:rsid w:val="008702FA"/>
    <w:rsid w:val="008724DF"/>
    <w:rsid w:val="008759B9"/>
    <w:rsid w:val="00881147"/>
    <w:rsid w:val="00882304"/>
    <w:rsid w:val="00896192"/>
    <w:rsid w:val="008A7079"/>
    <w:rsid w:val="008B0DC5"/>
    <w:rsid w:val="008C4AAB"/>
    <w:rsid w:val="008C5556"/>
    <w:rsid w:val="008C5E8D"/>
    <w:rsid w:val="008C657A"/>
    <w:rsid w:val="008D3115"/>
    <w:rsid w:val="008E3D88"/>
    <w:rsid w:val="008E4D1A"/>
    <w:rsid w:val="008F43DD"/>
    <w:rsid w:val="008F551C"/>
    <w:rsid w:val="00923F24"/>
    <w:rsid w:val="0092750D"/>
    <w:rsid w:val="00927CA1"/>
    <w:rsid w:val="00935696"/>
    <w:rsid w:val="009421DF"/>
    <w:rsid w:val="009468F4"/>
    <w:rsid w:val="00947320"/>
    <w:rsid w:val="00960361"/>
    <w:rsid w:val="00961DE3"/>
    <w:rsid w:val="00963A31"/>
    <w:rsid w:val="009649FC"/>
    <w:rsid w:val="0096755E"/>
    <w:rsid w:val="009677F5"/>
    <w:rsid w:val="00992171"/>
    <w:rsid w:val="009A1BC3"/>
    <w:rsid w:val="009B0E84"/>
    <w:rsid w:val="009B27B5"/>
    <w:rsid w:val="009B43C4"/>
    <w:rsid w:val="009B6BDE"/>
    <w:rsid w:val="009B7FAE"/>
    <w:rsid w:val="009C6B5C"/>
    <w:rsid w:val="009D2734"/>
    <w:rsid w:val="009D5E04"/>
    <w:rsid w:val="009F3A50"/>
    <w:rsid w:val="00A0153A"/>
    <w:rsid w:val="00A2298E"/>
    <w:rsid w:val="00A31307"/>
    <w:rsid w:val="00A321FC"/>
    <w:rsid w:val="00A3454C"/>
    <w:rsid w:val="00A4211C"/>
    <w:rsid w:val="00A446F1"/>
    <w:rsid w:val="00A508EE"/>
    <w:rsid w:val="00A52BF5"/>
    <w:rsid w:val="00A55416"/>
    <w:rsid w:val="00A55F17"/>
    <w:rsid w:val="00A652B0"/>
    <w:rsid w:val="00A67A27"/>
    <w:rsid w:val="00A715BE"/>
    <w:rsid w:val="00A7491C"/>
    <w:rsid w:val="00A82B68"/>
    <w:rsid w:val="00A97A2B"/>
    <w:rsid w:val="00AA45DF"/>
    <w:rsid w:val="00AA6A16"/>
    <w:rsid w:val="00AA745E"/>
    <w:rsid w:val="00AB1AA9"/>
    <w:rsid w:val="00AB42F5"/>
    <w:rsid w:val="00AB6B51"/>
    <w:rsid w:val="00AD72ED"/>
    <w:rsid w:val="00AE31DB"/>
    <w:rsid w:val="00AE7279"/>
    <w:rsid w:val="00AF1281"/>
    <w:rsid w:val="00B01A70"/>
    <w:rsid w:val="00B075FB"/>
    <w:rsid w:val="00B07E14"/>
    <w:rsid w:val="00B1349E"/>
    <w:rsid w:val="00B17C03"/>
    <w:rsid w:val="00B2036D"/>
    <w:rsid w:val="00B223DA"/>
    <w:rsid w:val="00B27E64"/>
    <w:rsid w:val="00B44457"/>
    <w:rsid w:val="00B50C93"/>
    <w:rsid w:val="00B55F5A"/>
    <w:rsid w:val="00B63FB5"/>
    <w:rsid w:val="00B6623D"/>
    <w:rsid w:val="00B71BDF"/>
    <w:rsid w:val="00B72134"/>
    <w:rsid w:val="00B73E40"/>
    <w:rsid w:val="00B842F2"/>
    <w:rsid w:val="00B963A5"/>
    <w:rsid w:val="00B96C57"/>
    <w:rsid w:val="00BA09FB"/>
    <w:rsid w:val="00BA19C7"/>
    <w:rsid w:val="00BA7CCC"/>
    <w:rsid w:val="00BB6DA0"/>
    <w:rsid w:val="00BB71E3"/>
    <w:rsid w:val="00BB7F1D"/>
    <w:rsid w:val="00BE012A"/>
    <w:rsid w:val="00BE4F99"/>
    <w:rsid w:val="00BE5032"/>
    <w:rsid w:val="00BF4DB1"/>
    <w:rsid w:val="00C03BB2"/>
    <w:rsid w:val="00C16265"/>
    <w:rsid w:val="00C21AB7"/>
    <w:rsid w:val="00C2311C"/>
    <w:rsid w:val="00C231D3"/>
    <w:rsid w:val="00C25283"/>
    <w:rsid w:val="00C254E7"/>
    <w:rsid w:val="00C2774F"/>
    <w:rsid w:val="00C333F9"/>
    <w:rsid w:val="00C345E7"/>
    <w:rsid w:val="00C564C0"/>
    <w:rsid w:val="00C67DE1"/>
    <w:rsid w:val="00C71FD1"/>
    <w:rsid w:val="00CA2B0D"/>
    <w:rsid w:val="00CB13D8"/>
    <w:rsid w:val="00CC49E1"/>
    <w:rsid w:val="00CD4CA4"/>
    <w:rsid w:val="00CF02C7"/>
    <w:rsid w:val="00CF5765"/>
    <w:rsid w:val="00CF68A0"/>
    <w:rsid w:val="00D01184"/>
    <w:rsid w:val="00D02561"/>
    <w:rsid w:val="00D045EB"/>
    <w:rsid w:val="00D079ED"/>
    <w:rsid w:val="00D1684B"/>
    <w:rsid w:val="00D16E83"/>
    <w:rsid w:val="00D174CA"/>
    <w:rsid w:val="00D2055E"/>
    <w:rsid w:val="00D26ECA"/>
    <w:rsid w:val="00D30494"/>
    <w:rsid w:val="00D37A73"/>
    <w:rsid w:val="00D44BDF"/>
    <w:rsid w:val="00D45287"/>
    <w:rsid w:val="00D575FA"/>
    <w:rsid w:val="00D63E43"/>
    <w:rsid w:val="00D72DA4"/>
    <w:rsid w:val="00D83F94"/>
    <w:rsid w:val="00DA3179"/>
    <w:rsid w:val="00DC23A2"/>
    <w:rsid w:val="00DC79FE"/>
    <w:rsid w:val="00DE2B6C"/>
    <w:rsid w:val="00DF30CB"/>
    <w:rsid w:val="00DF5E3F"/>
    <w:rsid w:val="00DF632B"/>
    <w:rsid w:val="00E219C6"/>
    <w:rsid w:val="00E30F81"/>
    <w:rsid w:val="00E32E86"/>
    <w:rsid w:val="00E364BD"/>
    <w:rsid w:val="00E41474"/>
    <w:rsid w:val="00E454FD"/>
    <w:rsid w:val="00E67C49"/>
    <w:rsid w:val="00E77FBE"/>
    <w:rsid w:val="00E9135B"/>
    <w:rsid w:val="00EA3170"/>
    <w:rsid w:val="00EB1CE1"/>
    <w:rsid w:val="00EB3B4B"/>
    <w:rsid w:val="00ED15F2"/>
    <w:rsid w:val="00ED680D"/>
    <w:rsid w:val="00EE05FA"/>
    <w:rsid w:val="00EE1DA6"/>
    <w:rsid w:val="00EE3746"/>
    <w:rsid w:val="00EE50E2"/>
    <w:rsid w:val="00EE7BBB"/>
    <w:rsid w:val="00EF5ECD"/>
    <w:rsid w:val="00F05D3B"/>
    <w:rsid w:val="00F10399"/>
    <w:rsid w:val="00F1627B"/>
    <w:rsid w:val="00F331AE"/>
    <w:rsid w:val="00F52C4A"/>
    <w:rsid w:val="00F53CBA"/>
    <w:rsid w:val="00F55EB4"/>
    <w:rsid w:val="00F71E28"/>
    <w:rsid w:val="00F75BE3"/>
    <w:rsid w:val="00F81441"/>
    <w:rsid w:val="00F8277A"/>
    <w:rsid w:val="00F83286"/>
    <w:rsid w:val="00FA0F34"/>
    <w:rsid w:val="00FC317B"/>
    <w:rsid w:val="00FD10EE"/>
    <w:rsid w:val="00FD2648"/>
    <w:rsid w:val="00FE4ADA"/>
    <w:rsid w:val="00FF1F25"/>
    <w:rsid w:val="00FF239A"/>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523111"/>
  <w15:docId w15:val="{FFB83EDD-9BFE-4813-BA0F-D6D83EA30F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de-CH" w:eastAsia="de-C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52C4A"/>
    <w:rPr>
      <w:sz w:val="18"/>
      <w:szCs w:val="18"/>
    </w:rPr>
  </w:style>
  <w:style w:type="paragraph" w:styleId="berschrift1">
    <w:name w:val="heading 1"/>
    <w:basedOn w:val="Standard"/>
    <w:next w:val="Standard"/>
    <w:qFormat/>
    <w:rsid w:val="00EE7BBB"/>
    <w:pPr>
      <w:keepNext/>
      <w:suppressAutoHyphens/>
      <w:outlineLvl w:val="0"/>
    </w:pPr>
    <w:rPr>
      <w:sz w:val="16"/>
    </w:rPr>
  </w:style>
  <w:style w:type="paragraph" w:styleId="berschrift2">
    <w:name w:val="heading 2"/>
    <w:basedOn w:val="Standard"/>
    <w:next w:val="Standard"/>
    <w:qFormat/>
    <w:rsid w:val="00EE7BBB"/>
    <w:pPr>
      <w:keepNext/>
      <w:spacing w:before="240" w:after="60"/>
      <w:outlineLvl w:val="1"/>
    </w:pPr>
    <w:rPr>
      <w:rFonts w:cs="Arial"/>
      <w:bCs/>
      <w:iCs/>
      <w:sz w:val="16"/>
      <w:szCs w:val="28"/>
    </w:rPr>
  </w:style>
  <w:style w:type="paragraph" w:styleId="berschrift3">
    <w:name w:val="heading 3"/>
    <w:basedOn w:val="Standard"/>
    <w:next w:val="Standard"/>
    <w:qFormat/>
    <w:rsid w:val="00EE7BBB"/>
    <w:pPr>
      <w:keepNext/>
      <w:spacing w:before="240" w:after="60"/>
      <w:outlineLvl w:val="2"/>
    </w:pPr>
    <w:rPr>
      <w:rFonts w:cs="Arial"/>
      <w:bCs/>
      <w:sz w:val="16"/>
      <w:szCs w:val="26"/>
    </w:rPr>
  </w:style>
  <w:style w:type="paragraph" w:styleId="berschrift4">
    <w:name w:val="heading 4"/>
    <w:basedOn w:val="Standard"/>
    <w:next w:val="Standard"/>
    <w:qFormat/>
    <w:rsid w:val="00EE50E2"/>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rsid w:val="00EE50E2"/>
    <w:pPr>
      <w:spacing w:before="240" w:after="60"/>
      <w:outlineLvl w:val="4"/>
    </w:pPr>
    <w:rPr>
      <w:b/>
      <w:bCs/>
      <w:i/>
      <w:iCs/>
      <w:sz w:val="26"/>
      <w:szCs w:val="26"/>
    </w:rPr>
  </w:style>
  <w:style w:type="paragraph" w:styleId="berschrift6">
    <w:name w:val="heading 6"/>
    <w:basedOn w:val="Standard"/>
    <w:next w:val="Standard"/>
    <w:qFormat/>
    <w:rsid w:val="00EE50E2"/>
    <w:pPr>
      <w:spacing w:before="240" w:after="60"/>
      <w:outlineLvl w:val="5"/>
    </w:pPr>
    <w:rPr>
      <w:rFonts w:ascii="Times New Roman" w:hAnsi="Times New Roman"/>
      <w:b/>
      <w:bCs/>
      <w:sz w:val="22"/>
      <w:szCs w:val="22"/>
    </w:rPr>
  </w:style>
  <w:style w:type="paragraph" w:styleId="berschrift7">
    <w:name w:val="heading 7"/>
    <w:basedOn w:val="Standard"/>
    <w:next w:val="Standard"/>
    <w:qFormat/>
    <w:rsid w:val="00EE50E2"/>
    <w:pPr>
      <w:spacing w:before="240" w:after="60"/>
      <w:outlineLvl w:val="6"/>
    </w:pPr>
    <w:rPr>
      <w:rFonts w:ascii="Times New Roman" w:hAnsi="Times New Roman"/>
      <w:sz w:val="24"/>
      <w:szCs w:val="24"/>
    </w:rPr>
  </w:style>
  <w:style w:type="paragraph" w:styleId="berschrift8">
    <w:name w:val="heading 8"/>
    <w:basedOn w:val="Standard"/>
    <w:next w:val="Standard"/>
    <w:qFormat/>
    <w:rsid w:val="00EE50E2"/>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EE50E2"/>
    <w:pPr>
      <w:spacing w:before="240" w:after="60"/>
      <w:outlineLvl w:val="8"/>
    </w:pPr>
    <w:rPr>
      <w:rFonts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rsid w:val="00EE3746"/>
    <w:pPr>
      <w:tabs>
        <w:tab w:val="center" w:pos="4536"/>
        <w:tab w:val="right" w:pos="9072"/>
      </w:tabs>
    </w:pPr>
  </w:style>
  <w:style w:type="paragraph" w:styleId="Fuzeile">
    <w:name w:val="footer"/>
    <w:aliases w:val="Adresse Amnesty (8P)"/>
    <w:basedOn w:val="Standard"/>
    <w:autoRedefine/>
    <w:semiHidden/>
    <w:rsid w:val="004B2C97"/>
    <w:pPr>
      <w:tabs>
        <w:tab w:val="center" w:pos="4536"/>
        <w:tab w:val="right" w:pos="9072"/>
      </w:tabs>
    </w:pPr>
    <w:rPr>
      <w:rFonts w:ascii="Arial Narrow" w:hAnsi="Arial Narrow"/>
      <w:sz w:val="16"/>
    </w:rPr>
  </w:style>
  <w:style w:type="paragraph" w:customStyle="1" w:styleId="FURTHERINFO">
    <w:name w:val="FURTHER INFO"/>
    <w:basedOn w:val="URGENTACTION"/>
    <w:autoRedefine/>
    <w:rsid w:val="0064214E"/>
    <w:pPr>
      <w:spacing w:after="200"/>
      <w:ind w:left="-112"/>
    </w:pPr>
    <w:rPr>
      <w:caps w:val="0"/>
      <w:color w:val="000000"/>
      <w:sz w:val="24"/>
    </w:rPr>
  </w:style>
  <w:style w:type="paragraph" w:customStyle="1" w:styleId="INDEXDATUM">
    <w:name w:val="INDEX &amp; DATUM"/>
    <w:basedOn w:val="Standard"/>
    <w:autoRedefine/>
    <w:rsid w:val="009D5E04"/>
    <w:pPr>
      <w:tabs>
        <w:tab w:val="center" w:pos="4536"/>
        <w:tab w:val="right" w:pos="9072"/>
      </w:tabs>
      <w:spacing w:after="60"/>
      <w:jc w:val="right"/>
    </w:pPr>
    <w:rPr>
      <w:rFonts w:ascii="Arial Narrow" w:hAnsi="Arial Narrow"/>
      <w:caps/>
      <w:sz w:val="14"/>
    </w:rPr>
  </w:style>
  <w:style w:type="paragraph" w:customStyle="1" w:styleId="TITEL100">
    <w:name w:val="TITEL 100%"/>
    <w:basedOn w:val="Standard"/>
    <w:autoRedefine/>
    <w:rsid w:val="009D5E04"/>
    <w:pPr>
      <w:spacing w:after="80"/>
      <w:ind w:left="-113"/>
    </w:pPr>
    <w:rPr>
      <w:rFonts w:ascii="Arial Narrow" w:hAnsi="Arial Narrow"/>
      <w:b/>
      <w:caps/>
      <w:sz w:val="40"/>
      <w:szCs w:val="56"/>
    </w:rPr>
  </w:style>
  <w:style w:type="character" w:customStyle="1" w:styleId="UA00000ZchnZchn">
    <w:name w:val="UA 000/00 Zchn Zchn"/>
    <w:link w:val="UA00000"/>
    <w:rsid w:val="007469CD"/>
    <w:rPr>
      <w:rFonts w:ascii="Arial Narrow" w:hAnsi="Arial Narrow"/>
      <w:b/>
      <w:caps/>
      <w:color w:val="000000"/>
      <w:sz w:val="24"/>
      <w:szCs w:val="32"/>
      <w:lang w:val="en-US" w:eastAsia="de-DE"/>
    </w:rPr>
  </w:style>
  <w:style w:type="paragraph" w:customStyle="1" w:styleId="UA00000">
    <w:name w:val="UA 000/00"/>
    <w:basedOn w:val="Standard"/>
    <w:link w:val="UA00000ZchnZchn"/>
    <w:autoRedefine/>
    <w:rsid w:val="007469CD"/>
    <w:pPr>
      <w:keepLines/>
      <w:spacing w:after="200"/>
      <w:jc w:val="right"/>
    </w:pPr>
    <w:rPr>
      <w:rFonts w:ascii="Arial Narrow" w:hAnsi="Arial Narrow"/>
      <w:b/>
      <w:caps/>
      <w:color w:val="000000"/>
      <w:sz w:val="24"/>
      <w:szCs w:val="32"/>
      <w:lang w:val="en-US" w:eastAsia="de-DE"/>
    </w:rPr>
  </w:style>
  <w:style w:type="paragraph" w:customStyle="1" w:styleId="Salutation8P">
    <w:name w:val="Salutation : ... (8P)"/>
    <w:basedOn w:val="Standard"/>
    <w:semiHidden/>
    <w:rsid w:val="00B73E40"/>
    <w:pPr>
      <w:tabs>
        <w:tab w:val="left" w:pos="6085"/>
      </w:tabs>
    </w:pPr>
    <w:rPr>
      <w:sz w:val="16"/>
    </w:rPr>
  </w:style>
  <w:style w:type="paragraph" w:customStyle="1" w:styleId="URGENTACTION">
    <w:name w:val="URGENT ACTION"/>
    <w:basedOn w:val="Standard"/>
    <w:link w:val="URGENTACTIONZchnZchn"/>
    <w:autoRedefine/>
    <w:semiHidden/>
    <w:rsid w:val="009677F5"/>
    <w:pPr>
      <w:keepLines/>
    </w:pPr>
    <w:rPr>
      <w:rFonts w:ascii="Arial Narrow" w:hAnsi="Arial Narrow"/>
      <w:b/>
      <w:caps/>
      <w:sz w:val="28"/>
      <w:szCs w:val="32"/>
      <w:lang w:val="en-US" w:eastAsia="de-DE"/>
    </w:rPr>
  </w:style>
  <w:style w:type="paragraph" w:customStyle="1" w:styleId="URGENTACTION16P">
    <w:name w:val="URGENT ACTION (16P )"/>
    <w:basedOn w:val="URGENTACTION"/>
    <w:link w:val="URGENTACTION16PZchn"/>
    <w:autoRedefine/>
    <w:rsid w:val="00A7491C"/>
    <w:pPr>
      <w:spacing w:after="200"/>
      <w:ind w:left="-108" w:firstLine="108"/>
    </w:pPr>
    <w:rPr>
      <w:b w:val="0"/>
      <w:caps w:val="0"/>
      <w:sz w:val="24"/>
    </w:rPr>
  </w:style>
  <w:style w:type="paragraph" w:customStyle="1" w:styleId="LAND">
    <w:name w:val="LAND"/>
    <w:basedOn w:val="URGENTACTION"/>
    <w:autoRedefine/>
    <w:rsid w:val="009D5E04"/>
    <w:pPr>
      <w:spacing w:before="20" w:after="80"/>
      <w:ind w:left="-113"/>
    </w:pPr>
    <w:rPr>
      <w:sz w:val="24"/>
    </w:rPr>
  </w:style>
  <w:style w:type="character" w:customStyle="1" w:styleId="URGENTACTIONZchnZchn">
    <w:name w:val="URGENT ACTION Zchn Zchn"/>
    <w:link w:val="URGENTACTION"/>
    <w:rsid w:val="009677F5"/>
    <w:rPr>
      <w:rFonts w:ascii="Arial Narrow" w:hAnsi="Arial Narrow"/>
      <w:b/>
      <w:caps/>
      <w:sz w:val="28"/>
      <w:szCs w:val="32"/>
      <w:lang w:val="en-US" w:eastAsia="de-DE" w:bidi="ar-SA"/>
    </w:rPr>
  </w:style>
  <w:style w:type="character" w:customStyle="1" w:styleId="URGENTACTION16PZchn">
    <w:name w:val="URGENT ACTION (16P ) Zchn"/>
    <w:basedOn w:val="URGENTACTIONZchnZchn"/>
    <w:link w:val="URGENTACTION16P"/>
    <w:rsid w:val="00A7491C"/>
    <w:rPr>
      <w:rFonts w:ascii="Arial Narrow" w:hAnsi="Arial Narrow"/>
      <w:b/>
      <w:caps/>
      <w:sz w:val="24"/>
      <w:szCs w:val="32"/>
      <w:lang w:val="en-US" w:eastAsia="de-DE" w:bidi="ar-SA"/>
    </w:rPr>
  </w:style>
  <w:style w:type="numbering" w:styleId="111111">
    <w:name w:val="Outline List 2"/>
    <w:basedOn w:val="KeineListe"/>
    <w:semiHidden/>
    <w:rsid w:val="00EE50E2"/>
    <w:pPr>
      <w:numPr>
        <w:numId w:val="11"/>
      </w:numPr>
    </w:pPr>
  </w:style>
  <w:style w:type="numbering" w:styleId="1ai">
    <w:name w:val="Outline List 1"/>
    <w:basedOn w:val="KeineListe"/>
    <w:semiHidden/>
    <w:rsid w:val="00EE50E2"/>
    <w:pPr>
      <w:numPr>
        <w:numId w:val="12"/>
      </w:numPr>
    </w:pPr>
  </w:style>
  <w:style w:type="paragraph" w:styleId="Anrede">
    <w:name w:val="Salutation"/>
    <w:basedOn w:val="Standard"/>
    <w:next w:val="Standard"/>
    <w:semiHidden/>
    <w:rsid w:val="00EE50E2"/>
  </w:style>
  <w:style w:type="numbering" w:styleId="ArtikelAbschnitt">
    <w:name w:val="Outline List 3"/>
    <w:basedOn w:val="KeineListe"/>
    <w:semiHidden/>
    <w:rsid w:val="00EE50E2"/>
    <w:pPr>
      <w:numPr>
        <w:numId w:val="13"/>
      </w:numPr>
    </w:pPr>
  </w:style>
  <w:style w:type="paragraph" w:styleId="Aufzhlungszeichen">
    <w:name w:val="List Bullet"/>
    <w:basedOn w:val="Standard"/>
    <w:semiHidden/>
    <w:rsid w:val="00EE50E2"/>
    <w:pPr>
      <w:numPr>
        <w:numId w:val="1"/>
      </w:numPr>
    </w:pPr>
  </w:style>
  <w:style w:type="paragraph" w:styleId="Aufzhlungszeichen2">
    <w:name w:val="List Bullet 2"/>
    <w:basedOn w:val="Standard"/>
    <w:semiHidden/>
    <w:rsid w:val="00EE50E2"/>
    <w:pPr>
      <w:numPr>
        <w:numId w:val="2"/>
      </w:numPr>
    </w:pPr>
  </w:style>
  <w:style w:type="paragraph" w:styleId="Aufzhlungszeichen3">
    <w:name w:val="List Bullet 3"/>
    <w:basedOn w:val="Standard"/>
    <w:semiHidden/>
    <w:rsid w:val="00EE50E2"/>
    <w:pPr>
      <w:numPr>
        <w:numId w:val="3"/>
      </w:numPr>
    </w:pPr>
  </w:style>
  <w:style w:type="paragraph" w:styleId="Aufzhlungszeichen4">
    <w:name w:val="List Bullet 4"/>
    <w:basedOn w:val="Standard"/>
    <w:semiHidden/>
    <w:rsid w:val="00EE50E2"/>
    <w:pPr>
      <w:numPr>
        <w:numId w:val="4"/>
      </w:numPr>
    </w:pPr>
  </w:style>
  <w:style w:type="paragraph" w:styleId="Aufzhlungszeichen5">
    <w:name w:val="List Bullet 5"/>
    <w:basedOn w:val="Standard"/>
    <w:semiHidden/>
    <w:rsid w:val="00EE50E2"/>
    <w:pPr>
      <w:numPr>
        <w:numId w:val="5"/>
      </w:numPr>
    </w:pPr>
  </w:style>
  <w:style w:type="character" w:styleId="BesuchterLink">
    <w:name w:val="FollowedHyperlink"/>
    <w:semiHidden/>
    <w:rsid w:val="00EE50E2"/>
    <w:rPr>
      <w:color w:val="800080"/>
      <w:u w:val="single"/>
    </w:rPr>
  </w:style>
  <w:style w:type="paragraph" w:styleId="Blocktext">
    <w:name w:val="Block Text"/>
    <w:basedOn w:val="Standard"/>
    <w:semiHidden/>
    <w:rsid w:val="00EE50E2"/>
    <w:pPr>
      <w:spacing w:after="120"/>
      <w:ind w:left="1440" w:right="1440"/>
    </w:pPr>
  </w:style>
  <w:style w:type="paragraph" w:styleId="Datum">
    <w:name w:val="Date"/>
    <w:basedOn w:val="Standard"/>
    <w:next w:val="Standard"/>
    <w:semiHidden/>
    <w:rsid w:val="00EE50E2"/>
  </w:style>
  <w:style w:type="paragraph" w:styleId="E-Mail-Signatur">
    <w:name w:val="E-mail Signature"/>
    <w:basedOn w:val="Standard"/>
    <w:semiHidden/>
    <w:rsid w:val="00EE50E2"/>
  </w:style>
  <w:style w:type="character" w:styleId="Fett">
    <w:name w:val="Strong"/>
    <w:qFormat/>
    <w:rsid w:val="00EE50E2"/>
    <w:rPr>
      <w:b/>
      <w:bCs/>
    </w:rPr>
  </w:style>
  <w:style w:type="paragraph" w:styleId="Fu-Endnotenberschrift">
    <w:name w:val="Note Heading"/>
    <w:basedOn w:val="Standard"/>
    <w:next w:val="Standard"/>
    <w:semiHidden/>
    <w:rsid w:val="00EE50E2"/>
  </w:style>
  <w:style w:type="paragraph" w:styleId="Gruformel">
    <w:name w:val="Closing"/>
    <w:basedOn w:val="Standard"/>
    <w:semiHidden/>
    <w:rsid w:val="00EE50E2"/>
    <w:pPr>
      <w:ind w:left="4252"/>
    </w:pPr>
  </w:style>
  <w:style w:type="character" w:styleId="Hervorhebung">
    <w:name w:val="Emphasis"/>
    <w:qFormat/>
    <w:rsid w:val="00EE50E2"/>
    <w:rPr>
      <w:i/>
      <w:iCs/>
    </w:rPr>
  </w:style>
  <w:style w:type="paragraph" w:styleId="HTMLAdresse">
    <w:name w:val="HTML Address"/>
    <w:basedOn w:val="Standard"/>
    <w:semiHidden/>
    <w:rsid w:val="00EE50E2"/>
    <w:rPr>
      <w:i/>
      <w:iCs/>
    </w:rPr>
  </w:style>
  <w:style w:type="character" w:styleId="HTMLAkronym">
    <w:name w:val="HTML Acronym"/>
    <w:basedOn w:val="Absatz-Standardschriftart"/>
    <w:semiHidden/>
    <w:rsid w:val="00EE50E2"/>
  </w:style>
  <w:style w:type="character" w:styleId="HTMLBeispiel">
    <w:name w:val="HTML Sample"/>
    <w:semiHidden/>
    <w:rsid w:val="00EE50E2"/>
    <w:rPr>
      <w:rFonts w:ascii="Courier New" w:hAnsi="Courier New" w:cs="Courier New"/>
    </w:rPr>
  </w:style>
  <w:style w:type="character" w:styleId="HTMLCode">
    <w:name w:val="HTML Code"/>
    <w:semiHidden/>
    <w:rsid w:val="00EE50E2"/>
    <w:rPr>
      <w:rFonts w:ascii="Courier New" w:hAnsi="Courier New" w:cs="Courier New"/>
      <w:sz w:val="20"/>
      <w:szCs w:val="20"/>
    </w:rPr>
  </w:style>
  <w:style w:type="character" w:styleId="HTMLDefinition">
    <w:name w:val="HTML Definition"/>
    <w:semiHidden/>
    <w:rsid w:val="00EE50E2"/>
    <w:rPr>
      <w:i/>
      <w:iCs/>
    </w:rPr>
  </w:style>
  <w:style w:type="character" w:styleId="HTMLSchreibmaschine">
    <w:name w:val="HTML Typewriter"/>
    <w:semiHidden/>
    <w:rsid w:val="00EE50E2"/>
    <w:rPr>
      <w:rFonts w:ascii="Courier New" w:hAnsi="Courier New" w:cs="Courier New"/>
      <w:sz w:val="20"/>
      <w:szCs w:val="20"/>
    </w:rPr>
  </w:style>
  <w:style w:type="character" w:styleId="HTMLTastatur">
    <w:name w:val="HTML Keyboard"/>
    <w:semiHidden/>
    <w:rsid w:val="00EE50E2"/>
    <w:rPr>
      <w:rFonts w:ascii="Courier New" w:hAnsi="Courier New" w:cs="Courier New"/>
      <w:sz w:val="20"/>
      <w:szCs w:val="20"/>
    </w:rPr>
  </w:style>
  <w:style w:type="character" w:styleId="HTMLVariable">
    <w:name w:val="HTML Variable"/>
    <w:semiHidden/>
    <w:rsid w:val="00EE50E2"/>
    <w:rPr>
      <w:i/>
      <w:iCs/>
    </w:rPr>
  </w:style>
  <w:style w:type="paragraph" w:styleId="HTMLVorformatiert">
    <w:name w:val="HTML Preformatted"/>
    <w:basedOn w:val="Standard"/>
    <w:semiHidden/>
    <w:rsid w:val="00EE50E2"/>
    <w:rPr>
      <w:rFonts w:ascii="Courier New" w:hAnsi="Courier New" w:cs="Courier New"/>
      <w:sz w:val="20"/>
      <w:szCs w:val="20"/>
    </w:rPr>
  </w:style>
  <w:style w:type="character" w:styleId="HTMLZitat">
    <w:name w:val="HTML Cite"/>
    <w:semiHidden/>
    <w:rsid w:val="00EE50E2"/>
    <w:rPr>
      <w:i/>
      <w:iCs/>
    </w:rPr>
  </w:style>
  <w:style w:type="character" w:styleId="Hyperlink">
    <w:name w:val="Hyperlink"/>
    <w:semiHidden/>
    <w:rsid w:val="00EE50E2"/>
    <w:rPr>
      <w:color w:val="0000FF"/>
      <w:u w:val="single"/>
    </w:rPr>
  </w:style>
  <w:style w:type="paragraph" w:styleId="Liste">
    <w:name w:val="List"/>
    <w:basedOn w:val="Standard"/>
    <w:semiHidden/>
    <w:rsid w:val="00EE50E2"/>
    <w:pPr>
      <w:ind w:left="283" w:hanging="283"/>
    </w:pPr>
  </w:style>
  <w:style w:type="paragraph" w:styleId="Liste2">
    <w:name w:val="List 2"/>
    <w:basedOn w:val="Standard"/>
    <w:semiHidden/>
    <w:rsid w:val="00EE50E2"/>
    <w:pPr>
      <w:ind w:left="566" w:hanging="283"/>
    </w:pPr>
  </w:style>
  <w:style w:type="paragraph" w:styleId="Liste3">
    <w:name w:val="List 3"/>
    <w:basedOn w:val="Standard"/>
    <w:semiHidden/>
    <w:rsid w:val="00EE50E2"/>
    <w:pPr>
      <w:ind w:left="849" w:hanging="283"/>
    </w:pPr>
  </w:style>
  <w:style w:type="paragraph" w:styleId="Liste4">
    <w:name w:val="List 4"/>
    <w:basedOn w:val="Standard"/>
    <w:semiHidden/>
    <w:rsid w:val="00EE50E2"/>
    <w:pPr>
      <w:ind w:left="1132" w:hanging="283"/>
    </w:pPr>
  </w:style>
  <w:style w:type="paragraph" w:styleId="Liste5">
    <w:name w:val="List 5"/>
    <w:basedOn w:val="Standard"/>
    <w:semiHidden/>
    <w:rsid w:val="00EE50E2"/>
    <w:pPr>
      <w:ind w:left="1415" w:hanging="283"/>
    </w:pPr>
  </w:style>
  <w:style w:type="paragraph" w:styleId="Listenfortsetzung">
    <w:name w:val="List Continue"/>
    <w:basedOn w:val="Standard"/>
    <w:semiHidden/>
    <w:rsid w:val="00EE50E2"/>
    <w:pPr>
      <w:spacing w:after="120"/>
      <w:ind w:left="283"/>
    </w:pPr>
  </w:style>
  <w:style w:type="paragraph" w:styleId="Listenfortsetzung2">
    <w:name w:val="List Continue 2"/>
    <w:basedOn w:val="Standard"/>
    <w:semiHidden/>
    <w:rsid w:val="00EE50E2"/>
    <w:pPr>
      <w:spacing w:after="120"/>
      <w:ind w:left="566"/>
    </w:pPr>
  </w:style>
  <w:style w:type="paragraph" w:styleId="Listenfortsetzung3">
    <w:name w:val="List Continue 3"/>
    <w:basedOn w:val="Standard"/>
    <w:semiHidden/>
    <w:rsid w:val="00EE50E2"/>
    <w:pPr>
      <w:spacing w:after="120"/>
      <w:ind w:left="849"/>
    </w:pPr>
  </w:style>
  <w:style w:type="paragraph" w:styleId="Listenfortsetzung4">
    <w:name w:val="List Continue 4"/>
    <w:basedOn w:val="Standard"/>
    <w:semiHidden/>
    <w:rsid w:val="00EE50E2"/>
    <w:pPr>
      <w:spacing w:after="120"/>
      <w:ind w:left="1132"/>
    </w:pPr>
  </w:style>
  <w:style w:type="paragraph" w:styleId="Listenfortsetzung5">
    <w:name w:val="List Continue 5"/>
    <w:basedOn w:val="Standard"/>
    <w:semiHidden/>
    <w:rsid w:val="00EE50E2"/>
    <w:pPr>
      <w:spacing w:after="120"/>
      <w:ind w:left="1415"/>
    </w:pPr>
  </w:style>
  <w:style w:type="paragraph" w:styleId="Listennummer">
    <w:name w:val="List Number"/>
    <w:basedOn w:val="Standard"/>
    <w:semiHidden/>
    <w:rsid w:val="00EE50E2"/>
    <w:pPr>
      <w:numPr>
        <w:numId w:val="6"/>
      </w:numPr>
    </w:pPr>
  </w:style>
  <w:style w:type="paragraph" w:styleId="Listennummer2">
    <w:name w:val="List Number 2"/>
    <w:basedOn w:val="Standard"/>
    <w:semiHidden/>
    <w:rsid w:val="00EE50E2"/>
    <w:pPr>
      <w:numPr>
        <w:numId w:val="7"/>
      </w:numPr>
    </w:pPr>
  </w:style>
  <w:style w:type="paragraph" w:styleId="Listennummer3">
    <w:name w:val="List Number 3"/>
    <w:basedOn w:val="Standard"/>
    <w:semiHidden/>
    <w:rsid w:val="00EE50E2"/>
    <w:pPr>
      <w:numPr>
        <w:numId w:val="8"/>
      </w:numPr>
    </w:pPr>
  </w:style>
  <w:style w:type="paragraph" w:styleId="Listennummer4">
    <w:name w:val="List Number 4"/>
    <w:basedOn w:val="Standard"/>
    <w:semiHidden/>
    <w:rsid w:val="00EE50E2"/>
    <w:pPr>
      <w:numPr>
        <w:numId w:val="9"/>
      </w:numPr>
    </w:pPr>
  </w:style>
  <w:style w:type="paragraph" w:styleId="Listennummer5">
    <w:name w:val="List Number 5"/>
    <w:basedOn w:val="Standard"/>
    <w:semiHidden/>
    <w:rsid w:val="00EE50E2"/>
    <w:pPr>
      <w:numPr>
        <w:numId w:val="10"/>
      </w:numPr>
    </w:pPr>
  </w:style>
  <w:style w:type="paragraph" w:styleId="Nachrichtenkopf">
    <w:name w:val="Message Header"/>
    <w:basedOn w:val="Standard"/>
    <w:semiHidden/>
    <w:rsid w:val="00EE50E2"/>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szCs w:val="24"/>
    </w:rPr>
  </w:style>
  <w:style w:type="paragraph" w:styleId="NurText">
    <w:name w:val="Plain Text"/>
    <w:basedOn w:val="Standard"/>
    <w:semiHidden/>
    <w:rsid w:val="00EE50E2"/>
    <w:rPr>
      <w:rFonts w:ascii="Courier New" w:hAnsi="Courier New" w:cs="Courier New"/>
      <w:sz w:val="20"/>
      <w:szCs w:val="20"/>
    </w:rPr>
  </w:style>
  <w:style w:type="character" w:styleId="Seitenzahl">
    <w:name w:val="page number"/>
    <w:basedOn w:val="Absatz-Standardschriftart"/>
    <w:semiHidden/>
    <w:rsid w:val="00EE50E2"/>
  </w:style>
  <w:style w:type="paragraph" w:styleId="StandardWeb">
    <w:name w:val="Normal (Web)"/>
    <w:basedOn w:val="Standard"/>
    <w:semiHidden/>
    <w:rsid w:val="00EE50E2"/>
    <w:rPr>
      <w:rFonts w:ascii="Times New Roman" w:hAnsi="Times New Roman"/>
      <w:sz w:val="24"/>
      <w:szCs w:val="24"/>
    </w:rPr>
  </w:style>
  <w:style w:type="paragraph" w:styleId="Standardeinzug">
    <w:name w:val="Normal Indent"/>
    <w:basedOn w:val="Standard"/>
    <w:semiHidden/>
    <w:rsid w:val="00EE50E2"/>
    <w:pPr>
      <w:ind w:left="720"/>
    </w:pPr>
  </w:style>
  <w:style w:type="table" w:styleId="Tabelle3D-Effekt1">
    <w:name w:val="Table 3D effects 1"/>
    <w:basedOn w:val="NormaleTabelle"/>
    <w:semiHidden/>
    <w:rsid w:val="00EE50E2"/>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rsid w:val="00EE50E2"/>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rsid w:val="00EE50E2"/>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rsid w:val="00EE50E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rsid w:val="00EE50E2"/>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E50E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E50E2"/>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rsid w:val="00EE50E2"/>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rsid w:val="00EE50E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rsid w:val="00EE50E2"/>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rsid w:val="00EE50E2"/>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rsid w:val="00EE50E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rsid w:val="00EE50E2"/>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rsid w:val="00EE50E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rsid w:val="00EE50E2"/>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rsid w:val="00EE50E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rsid w:val="00EE50E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rsid w:val="00EE50E2"/>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rsid w:val="00EE50E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rsid w:val="00EE50E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rsid w:val="00EE50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rsid w:val="00EE50E2"/>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rsid w:val="00EE50E2"/>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rsid w:val="00EE50E2"/>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rsid w:val="00EE50E2"/>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rsid w:val="00EE50E2"/>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rsid w:val="00EE50E2"/>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rsid w:val="00EE50E2"/>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rsid w:val="00EE50E2"/>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rsid w:val="00EE50E2"/>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rsid w:val="00EE50E2"/>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rsid w:val="00EE50E2"/>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rsid w:val="00EE50E2"/>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rsid w:val="00EE50E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E50E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rsid w:val="00EE50E2"/>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E50E2"/>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E50E2"/>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raster">
    <w:name w:val="Table Grid"/>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design">
    <w:name w:val="Table Theme"/>
    <w:basedOn w:val="NormaleTabelle"/>
    <w:semiHidden/>
    <w:rsid w:val="00EE50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rsid w:val="00EE50E2"/>
    <w:pPr>
      <w:spacing w:after="120"/>
    </w:pPr>
  </w:style>
  <w:style w:type="paragraph" w:styleId="Textkrper2">
    <w:name w:val="Body Text 2"/>
    <w:basedOn w:val="Standard"/>
    <w:semiHidden/>
    <w:rsid w:val="00EE50E2"/>
    <w:pPr>
      <w:spacing w:after="120" w:line="480" w:lineRule="auto"/>
    </w:pPr>
  </w:style>
  <w:style w:type="paragraph" w:styleId="Textkrper3">
    <w:name w:val="Body Text 3"/>
    <w:basedOn w:val="Standard"/>
    <w:semiHidden/>
    <w:rsid w:val="00EE50E2"/>
    <w:pPr>
      <w:spacing w:after="120"/>
    </w:pPr>
    <w:rPr>
      <w:sz w:val="16"/>
      <w:szCs w:val="16"/>
    </w:rPr>
  </w:style>
  <w:style w:type="paragraph" w:styleId="Textkrper-Einzug2">
    <w:name w:val="Body Text Indent 2"/>
    <w:basedOn w:val="Standard"/>
    <w:semiHidden/>
    <w:rsid w:val="00EE50E2"/>
    <w:pPr>
      <w:spacing w:after="120" w:line="480" w:lineRule="auto"/>
      <w:ind w:left="283"/>
    </w:pPr>
  </w:style>
  <w:style w:type="paragraph" w:styleId="Textkrper-Einzug3">
    <w:name w:val="Body Text Indent 3"/>
    <w:basedOn w:val="Standard"/>
    <w:semiHidden/>
    <w:rsid w:val="00EE50E2"/>
    <w:pPr>
      <w:spacing w:after="120"/>
      <w:ind w:left="283"/>
    </w:pPr>
    <w:rPr>
      <w:sz w:val="16"/>
      <w:szCs w:val="16"/>
    </w:rPr>
  </w:style>
  <w:style w:type="paragraph" w:styleId="Textkrper-Erstzeileneinzug">
    <w:name w:val="Body Text First Indent"/>
    <w:basedOn w:val="Textkrper"/>
    <w:semiHidden/>
    <w:rsid w:val="00EE50E2"/>
    <w:pPr>
      <w:ind w:firstLine="210"/>
    </w:pPr>
  </w:style>
  <w:style w:type="paragraph" w:styleId="Textkrper-Zeileneinzug">
    <w:name w:val="Body Text Indent"/>
    <w:basedOn w:val="Standard"/>
    <w:semiHidden/>
    <w:rsid w:val="00EE50E2"/>
    <w:pPr>
      <w:spacing w:after="120"/>
      <w:ind w:left="283"/>
    </w:pPr>
  </w:style>
  <w:style w:type="paragraph" w:styleId="Textkrper-Erstzeileneinzug2">
    <w:name w:val="Body Text First Indent 2"/>
    <w:basedOn w:val="Textkrper-Zeileneinzug"/>
    <w:semiHidden/>
    <w:rsid w:val="00EE50E2"/>
    <w:pPr>
      <w:ind w:firstLine="210"/>
    </w:pPr>
  </w:style>
  <w:style w:type="paragraph" w:styleId="Titel">
    <w:name w:val="Title"/>
    <w:basedOn w:val="Standard"/>
    <w:qFormat/>
    <w:rsid w:val="00EE50E2"/>
    <w:pPr>
      <w:spacing w:before="240" w:after="60"/>
      <w:jc w:val="center"/>
      <w:outlineLvl w:val="0"/>
    </w:pPr>
    <w:rPr>
      <w:rFonts w:cs="Arial"/>
      <w:b/>
      <w:bCs/>
      <w:kern w:val="28"/>
      <w:sz w:val="32"/>
      <w:szCs w:val="32"/>
    </w:rPr>
  </w:style>
  <w:style w:type="paragraph" w:styleId="Umschlagabsenderadresse">
    <w:name w:val="envelope return"/>
    <w:basedOn w:val="Standard"/>
    <w:semiHidden/>
    <w:rsid w:val="00EE50E2"/>
    <w:rPr>
      <w:rFonts w:cs="Arial"/>
      <w:sz w:val="20"/>
      <w:szCs w:val="20"/>
    </w:rPr>
  </w:style>
  <w:style w:type="paragraph" w:styleId="Umschlagadresse">
    <w:name w:val="envelope address"/>
    <w:basedOn w:val="Standard"/>
    <w:semiHidden/>
    <w:rsid w:val="00EE50E2"/>
    <w:pPr>
      <w:framePr w:w="7920" w:h="1980" w:hRule="exact" w:hSpace="180" w:wrap="auto" w:hAnchor="page" w:xAlign="center" w:yAlign="bottom"/>
      <w:ind w:left="2880"/>
    </w:pPr>
    <w:rPr>
      <w:rFonts w:cs="Arial"/>
      <w:sz w:val="24"/>
      <w:szCs w:val="24"/>
    </w:rPr>
  </w:style>
  <w:style w:type="paragraph" w:styleId="Unterschrift">
    <w:name w:val="Signature"/>
    <w:basedOn w:val="Standard"/>
    <w:semiHidden/>
    <w:rsid w:val="00EE50E2"/>
    <w:pPr>
      <w:ind w:left="4252"/>
    </w:pPr>
  </w:style>
  <w:style w:type="character" w:styleId="Zeilennummer">
    <w:name w:val="line number"/>
    <w:basedOn w:val="Absatz-Standardschriftart"/>
    <w:semiHidden/>
    <w:rsid w:val="00EE50E2"/>
  </w:style>
  <w:style w:type="paragraph" w:customStyle="1" w:styleId="AbschnittAbstandimText">
    <w:name w:val="&gt; Abschnitt/Abstand im Text"/>
    <w:basedOn w:val="Standard"/>
    <w:link w:val="AbschnittAbstandimTextCar"/>
    <w:qFormat/>
    <w:rsid w:val="009B7FAE"/>
    <w:pPr>
      <w:tabs>
        <w:tab w:val="left" w:pos="6085"/>
      </w:tabs>
      <w:spacing w:after="80"/>
    </w:pPr>
    <w:rPr>
      <w:lang w:eastAsia="de-DE"/>
    </w:rPr>
  </w:style>
  <w:style w:type="character" w:customStyle="1" w:styleId="AbschnittAbstandimTextCar">
    <w:name w:val="&gt; Abschnitt/Abstand im Text Car"/>
    <w:link w:val="AbschnittAbstandimText"/>
    <w:rsid w:val="009B7FAE"/>
    <w:rPr>
      <w:sz w:val="18"/>
      <w:szCs w:val="18"/>
      <w:lang w:eastAsia="de-DE"/>
    </w:rPr>
  </w:style>
  <w:style w:type="paragraph" w:customStyle="1" w:styleId="LeadBeschreibung">
    <w:name w:val="&gt; Lead (Beschreibung)"/>
    <w:basedOn w:val="AbschnittAbstandimText"/>
    <w:autoRedefine/>
    <w:rsid w:val="006E2C30"/>
    <w:pPr>
      <w:spacing w:line="180" w:lineRule="exact"/>
    </w:pPr>
    <w:rPr>
      <w:b/>
    </w:rPr>
  </w:style>
  <w:style w:type="paragraph" w:customStyle="1" w:styleId="berschrift">
    <w:name w:val="&gt; Überschrift"/>
    <w:basedOn w:val="Standard"/>
    <w:rsid w:val="009B7FAE"/>
    <w:pPr>
      <w:spacing w:before="280" w:after="40" w:line="180" w:lineRule="exact"/>
    </w:pPr>
    <w:rPr>
      <w:b/>
      <w:caps/>
    </w:rPr>
  </w:style>
  <w:style w:type="paragraph" w:customStyle="1" w:styleId="TITEL096">
    <w:name w:val="TITEL 096%"/>
    <w:basedOn w:val="TITEL100"/>
    <w:autoRedefine/>
    <w:rsid w:val="007469CD"/>
    <w:rPr>
      <w:w w:val="96"/>
      <w:lang w:val="fr-FR"/>
    </w:rPr>
  </w:style>
  <w:style w:type="paragraph" w:customStyle="1" w:styleId="TITEL092">
    <w:name w:val="TITEL 092%"/>
    <w:basedOn w:val="TITEL096"/>
    <w:autoRedefine/>
    <w:rsid w:val="006E4C4B"/>
    <w:rPr>
      <w:w w:val="92"/>
    </w:rPr>
  </w:style>
  <w:style w:type="paragraph" w:customStyle="1" w:styleId="TITEL094">
    <w:name w:val="TITEL 094%"/>
    <w:basedOn w:val="TITEL092"/>
    <w:autoRedefine/>
    <w:rsid w:val="006E4C4B"/>
    <w:rPr>
      <w:w w:val="94"/>
    </w:rPr>
  </w:style>
  <w:style w:type="paragraph" w:styleId="Funotentext">
    <w:name w:val="footnote text"/>
    <w:basedOn w:val="Standard"/>
    <w:semiHidden/>
    <w:rsid w:val="008E4D1A"/>
    <w:rPr>
      <w:sz w:val="20"/>
      <w:szCs w:val="20"/>
    </w:rPr>
  </w:style>
  <w:style w:type="character" w:styleId="Funotenzeichen">
    <w:name w:val="footnote reference"/>
    <w:semiHidden/>
    <w:rsid w:val="008E4D1A"/>
    <w:rPr>
      <w:vertAlign w:val="superscript"/>
    </w:rPr>
  </w:style>
  <w:style w:type="paragraph" w:customStyle="1" w:styleId="Adressen">
    <w:name w:val="Adressen"/>
    <w:basedOn w:val="Standard"/>
    <w:qFormat/>
    <w:rsid w:val="009B7FAE"/>
    <w:pPr>
      <w:spacing w:after="80"/>
    </w:pPr>
    <w:rPr>
      <w:lang w:val="it-CH"/>
    </w:rPr>
  </w:style>
  <w:style w:type="character" w:styleId="NichtaufgelsteErwhnung">
    <w:name w:val="Unresolved Mention"/>
    <w:basedOn w:val="Absatz-Standardschriftart"/>
    <w:uiPriority w:val="99"/>
    <w:semiHidden/>
    <w:unhideWhenUsed/>
    <w:rsid w:val="00F71E28"/>
    <w:rPr>
      <w:color w:val="605E5C"/>
      <w:shd w:val="clear" w:color="auto" w:fill="E1DFDD"/>
    </w:rPr>
  </w:style>
  <w:style w:type="paragraph" w:styleId="Listenabsatz">
    <w:name w:val="List Paragraph"/>
    <w:basedOn w:val="Standard"/>
    <w:uiPriority w:val="34"/>
    <w:qFormat/>
    <w:rsid w:val="0031236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965418">
      <w:bodyDiv w:val="1"/>
      <w:marLeft w:val="0"/>
      <w:marRight w:val="0"/>
      <w:marTop w:val="0"/>
      <w:marBottom w:val="0"/>
      <w:divBdr>
        <w:top w:val="none" w:sz="0" w:space="0" w:color="auto"/>
        <w:left w:val="none" w:sz="0" w:space="0" w:color="auto"/>
        <w:bottom w:val="none" w:sz="0" w:space="0" w:color="auto"/>
        <w:right w:val="none" w:sz="0" w:space="0" w:color="auto"/>
      </w:divBdr>
    </w:div>
    <w:div w:id="1470320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niot.tzibur.il@gmail.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0747937910@court.gov.il" TargetMode="External"/><Relationship Id="rId5" Type="http://schemas.openxmlformats.org/officeDocument/2006/relationships/webSettings" Target="webSettings.xml"/><Relationship Id="rId10" Type="http://schemas.openxmlformats.org/officeDocument/2006/relationships/hyperlink" Target="mailto:mazkirut_yvdz@idf.il" TargetMode="External"/><Relationship Id="rId4" Type="http://schemas.openxmlformats.org/officeDocument/2006/relationships/settings" Target="settings.xml"/><Relationship Id="rId9" Type="http://schemas.openxmlformats.org/officeDocument/2006/relationships/hyperlink" Target="mailto:yoayosh@idf.il"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ncenzo\Desktop\UA_VORLAGE_amnesty-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EB502-D248-4347-B5D5-5F2143D70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UA_VORLAGE_amnesty-ch</Template>
  <TotalTime>0</TotalTime>
  <Pages>2</Pages>
  <Words>628</Words>
  <Characters>3687</Characters>
  <Application>Microsoft Office Word</Application>
  <DocSecurity>0</DocSecurity>
  <Lines>30</Lines>
  <Paragraphs>8</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URGENT ACTION                             Amnesty International</vt:lpstr>
      <vt:lpstr>URGENT ACTION                             Amnesty International</vt:lpstr>
      <vt:lpstr>URGENT ACTION                             Amnesty International</vt:lpstr>
    </vt:vector>
  </TitlesOfParts>
  <Company>Amnesty International, Schweizer Sektion</Company>
  <LinksUpToDate>false</LinksUpToDate>
  <CharactersWithSpaces>4307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URGENT ACTION                             Amnesty International</dc:title>
  <dc:creator>Vincenzo</dc:creator>
  <cp:lastModifiedBy>Cornelia Treuthardt</cp:lastModifiedBy>
  <cp:revision>4</cp:revision>
  <cp:lastPrinted>1899-12-31T23:00:00Z</cp:lastPrinted>
  <dcterms:created xsi:type="dcterms:W3CDTF">2026-03-16T06:55:00Z</dcterms:created>
  <dcterms:modified xsi:type="dcterms:W3CDTF">2026-03-16T13:08:00Z</dcterms:modified>
</cp:coreProperties>
</file>