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95" w:type="pct"/>
        <w:tblLayout w:type="fixed"/>
        <w:tblLook w:val="01E0" w:firstRow="1" w:lastRow="1" w:firstColumn="1" w:lastColumn="1" w:noHBand="0" w:noVBand="0"/>
      </w:tblPr>
      <w:tblGrid>
        <w:gridCol w:w="2924"/>
        <w:gridCol w:w="3834"/>
        <w:gridCol w:w="3380"/>
      </w:tblGrid>
      <w:tr w:rsidR="0030351B" w:rsidRPr="000C6DB7" w14:paraId="1A6F308B" w14:textId="77777777" w:rsidTr="00F52C4A">
        <w:trPr>
          <w:cantSplit/>
        </w:trPr>
        <w:tc>
          <w:tcPr>
            <w:tcW w:w="5000" w:type="pct"/>
            <w:gridSpan w:val="3"/>
            <w:noWrap/>
            <w:vAlign w:val="center"/>
          </w:tcPr>
          <w:p w14:paraId="181C8D8E" w14:textId="4F5A3077" w:rsidR="0030351B" w:rsidRPr="000C6DB7" w:rsidRDefault="00393749" w:rsidP="009D5E04">
            <w:pPr>
              <w:pStyle w:val="INDEXDATUM"/>
              <w:rPr>
                <w:lang w:val="en-US"/>
              </w:rPr>
            </w:pPr>
            <w:r w:rsidRPr="000C6DB7">
              <w:rPr>
                <w:lang w:val="it-CH"/>
              </w:rPr>
              <w:t xml:space="preserve">MDE 15/0813/2026 </w:t>
            </w:r>
            <w:r w:rsidR="000C6DB7">
              <w:rPr>
                <w:lang w:val="it-CH"/>
              </w:rPr>
              <w:t>–</w:t>
            </w:r>
            <w:r w:rsidRPr="000C6DB7">
              <w:rPr>
                <w:lang w:val="it-CH"/>
              </w:rPr>
              <w:t xml:space="preserve"> Israel</w:t>
            </w:r>
            <w:r w:rsidR="000C6DB7">
              <w:rPr>
                <w:lang w:val="it-CH"/>
              </w:rPr>
              <w:t>/OPT</w:t>
            </w:r>
            <w:r w:rsidRPr="000C6DB7">
              <w:rPr>
                <w:lang w:val="it-CH"/>
              </w:rPr>
              <w:t xml:space="preserve"> - Date: 13 March 2026</w:t>
            </w:r>
          </w:p>
        </w:tc>
      </w:tr>
      <w:tr w:rsidR="0083606F" w:rsidRPr="000C6DB7" w14:paraId="7269D1FC" w14:textId="77777777" w:rsidTr="00F52C4A">
        <w:trPr>
          <w:cantSplit/>
          <w:trHeight w:val="20"/>
        </w:trPr>
        <w:tc>
          <w:tcPr>
            <w:tcW w:w="1442" w:type="pct"/>
            <w:noWrap/>
          </w:tcPr>
          <w:p w14:paraId="28A49F37" w14:textId="77777777" w:rsidR="0083606F" w:rsidRPr="000C6DB7" w:rsidRDefault="0083606F" w:rsidP="009D5E04">
            <w:pPr>
              <w:pStyle w:val="FURTHERINFO"/>
              <w:spacing w:after="80"/>
            </w:pPr>
            <w:r w:rsidRPr="000C6DB7">
              <w:t>URGENT ACTION</w:t>
            </w:r>
          </w:p>
        </w:tc>
        <w:tc>
          <w:tcPr>
            <w:tcW w:w="1891" w:type="pct"/>
          </w:tcPr>
          <w:p w14:paraId="4E7CD68C" w14:textId="77777777" w:rsidR="0083606F" w:rsidRPr="000C6DB7" w:rsidRDefault="0083606F" w:rsidP="009D5E04">
            <w:pPr>
              <w:pStyle w:val="URGENTACTION16P"/>
              <w:spacing w:after="80"/>
            </w:pPr>
          </w:p>
        </w:tc>
        <w:tc>
          <w:tcPr>
            <w:tcW w:w="1667" w:type="pct"/>
          </w:tcPr>
          <w:p w14:paraId="263FA356" w14:textId="1FA698E2" w:rsidR="0083606F" w:rsidRPr="000C6DB7" w:rsidRDefault="0083606F" w:rsidP="009D5E04">
            <w:pPr>
              <w:pStyle w:val="UA00000"/>
              <w:spacing w:after="80"/>
            </w:pPr>
            <w:r w:rsidRPr="000C6DB7">
              <w:t>UA 0</w:t>
            </w:r>
            <w:r w:rsidR="00393749" w:rsidRPr="000C6DB7">
              <w:t>15</w:t>
            </w:r>
            <w:r w:rsidRPr="000C6DB7">
              <w:t>/</w:t>
            </w:r>
            <w:r w:rsidR="00393749" w:rsidRPr="000C6DB7">
              <w:t>26</w:t>
            </w:r>
          </w:p>
        </w:tc>
      </w:tr>
      <w:tr w:rsidR="0030351B" w:rsidRPr="000C6DB7" w14:paraId="69BD7E2F" w14:textId="77777777" w:rsidTr="00F52C4A">
        <w:trPr>
          <w:cantSplit/>
        </w:trPr>
        <w:tc>
          <w:tcPr>
            <w:tcW w:w="5000" w:type="pct"/>
            <w:gridSpan w:val="3"/>
            <w:noWrap/>
            <w:vAlign w:val="bottom"/>
          </w:tcPr>
          <w:p w14:paraId="60A9B624" w14:textId="19BA5F2F" w:rsidR="0030351B" w:rsidRPr="000C6DB7" w:rsidRDefault="00393749" w:rsidP="009D5E04">
            <w:pPr>
              <w:pStyle w:val="TITEL100"/>
              <w:rPr>
                <w:szCs w:val="32"/>
                <w:lang w:val="en-US"/>
              </w:rPr>
            </w:pPr>
            <w:r w:rsidRPr="000C6DB7">
              <w:rPr>
                <w:lang w:val="it-CH"/>
              </w:rPr>
              <w:t>Release Ayman Bani Owda immediately</w:t>
            </w:r>
          </w:p>
        </w:tc>
      </w:tr>
      <w:tr w:rsidR="0030351B" w:rsidRPr="000C6DB7" w14:paraId="5590A7D7" w14:textId="77777777" w:rsidTr="00F52C4A">
        <w:trPr>
          <w:cantSplit/>
        </w:trPr>
        <w:tc>
          <w:tcPr>
            <w:tcW w:w="5000" w:type="pct"/>
            <w:gridSpan w:val="3"/>
            <w:noWrap/>
          </w:tcPr>
          <w:p w14:paraId="259EBBA0" w14:textId="4BBB707F" w:rsidR="0030351B" w:rsidRPr="000C6DB7" w:rsidRDefault="00393749" w:rsidP="009D5E04">
            <w:pPr>
              <w:pStyle w:val="LAND"/>
            </w:pPr>
            <w:r w:rsidRPr="000C6DB7">
              <w:rPr>
                <w:lang w:val="it-CH"/>
              </w:rPr>
              <w:t>ISRAEL AND THE OCCUPIED PALESTINIAN TERRITORY</w:t>
            </w:r>
          </w:p>
        </w:tc>
      </w:tr>
    </w:tbl>
    <w:p w14:paraId="26009706" w14:textId="035E7A8E" w:rsidR="00393749" w:rsidRPr="000C6DB7" w:rsidRDefault="00393749" w:rsidP="00750407">
      <w:pPr>
        <w:pStyle w:val="LeadBeschreibung"/>
        <w:rPr>
          <w:lang w:val="en-GB"/>
        </w:rPr>
      </w:pPr>
      <w:r w:rsidRPr="000C6DB7">
        <w:rPr>
          <w:lang w:val="en-GB"/>
        </w:rPr>
        <w:t>Ayman Bani Owda, also known as Ayman Ghrayeb, Palestinian human rights defender and social worker from Tammoun (Tubas Governorate) in the occupied West Bank, is held without charges or trial in an Israeli jail outside the occupied territory for his human rights work. A father of four, Bani Owda has been arbitrarily detained by Israeli forces since 17 November 2025. An Israeli military court confirmed a six-month administrative detention order against him on 14 December 2025. Israeli authorities must immediately and unconditionally release him.</w:t>
      </w:r>
    </w:p>
    <w:p w14:paraId="64C95FFB" w14:textId="588EB499" w:rsidR="00393749" w:rsidRPr="000C6DB7" w:rsidRDefault="00393749" w:rsidP="00393749">
      <w:pPr>
        <w:pStyle w:val="AbschnittAbstandimText"/>
        <w:rPr>
          <w:lang w:val="en-GB"/>
        </w:rPr>
      </w:pPr>
      <w:r w:rsidRPr="000C6DB7">
        <w:rPr>
          <w:lang w:val="en-GB"/>
        </w:rPr>
        <w:t xml:space="preserve">Ayman Bani Owda, also known as Ayman Ghrayeb, is a 43-year-old human rights defender and grass-roots activist from the city of Tammoun (Tubas Governorate) in the northern occupied West Bank. He is the co-founder of </w:t>
      </w:r>
      <w:r w:rsidR="00750407" w:rsidRPr="000C6DB7">
        <w:rPr>
          <w:rFonts w:cs="Arial"/>
          <w:lang w:val="it-CH"/>
        </w:rPr>
        <w:t>«</w:t>
      </w:r>
      <w:r w:rsidRPr="000C6DB7">
        <w:rPr>
          <w:lang w:val="en-GB"/>
        </w:rPr>
        <w:t>Ikhilia Women Cooperative</w:t>
      </w:r>
      <w:r w:rsidR="00750407" w:rsidRPr="000C6DB7">
        <w:rPr>
          <w:rFonts w:cs="Arial"/>
          <w:lang w:val="it-CH"/>
        </w:rPr>
        <w:t>»</w:t>
      </w:r>
      <w:r w:rsidRPr="000C6DB7">
        <w:rPr>
          <w:lang w:val="en-GB"/>
        </w:rPr>
        <w:t xml:space="preserve"> and served as its board chair until his arrest. </w:t>
      </w:r>
      <w:r w:rsidR="00750407" w:rsidRPr="000C6DB7">
        <w:rPr>
          <w:rFonts w:cs="Arial"/>
          <w:lang w:val="it-CH"/>
        </w:rPr>
        <w:t>«</w:t>
      </w:r>
      <w:r w:rsidRPr="000C6DB7">
        <w:rPr>
          <w:lang w:val="en-GB"/>
        </w:rPr>
        <w:t>Ikhilia</w:t>
      </w:r>
      <w:r w:rsidR="00750407" w:rsidRPr="000C6DB7">
        <w:rPr>
          <w:rFonts w:cs="Arial"/>
          <w:lang w:val="it-CH"/>
        </w:rPr>
        <w:t>»</w:t>
      </w:r>
      <w:r w:rsidRPr="000C6DB7">
        <w:rPr>
          <w:lang w:val="en-GB"/>
        </w:rPr>
        <w:t xml:space="preserve"> is a women-led association providing support to Palestinian agricultural workers and communities in the Jordan Valley. Ayman Bani Owda is a father of four, the youngest not yet two years old. </w:t>
      </w:r>
    </w:p>
    <w:p w14:paraId="1C741839" w14:textId="2FEEBE63" w:rsidR="00393749" w:rsidRPr="000C6DB7" w:rsidRDefault="00393749" w:rsidP="00393749">
      <w:pPr>
        <w:pStyle w:val="AbschnittAbstandimText"/>
        <w:rPr>
          <w:lang w:val="en-GB"/>
        </w:rPr>
      </w:pPr>
      <w:r w:rsidRPr="000C6DB7">
        <w:rPr>
          <w:lang w:val="en-GB"/>
        </w:rPr>
        <w:t>Since 2007, he has devoted his life to human rights work, documenting human rights violations in the Jordan Valley where Palestinian Bedouin and herding communities face imminent risk of forcible transfer due to Israeli army and state-backed settler violence and access restrictions to grazing land. According to the United Nations Office for the Coordination of Humanitarian Affairs in the occupied Palestinian territory (OCHAoPt), between January 2023 and 16 February 2026, 4,765 Palestinians have been dis-placed across 97 communities and areas across area C of the West Bank, 35% of them, 1,656 are from the Jordan Valley area. In January 2026 alone, over 600 Palestinians were displaced from Ras Ein al-Ouja, a Bedouin community in the central Jordan Valley, marking the highest single-community dis-placement due to settler attacks and access restrictions over the past three years.</w:t>
      </w:r>
    </w:p>
    <w:p w14:paraId="2CD1F5BC" w14:textId="2602D27A" w:rsidR="00393749" w:rsidRPr="000C6DB7" w:rsidRDefault="00393749" w:rsidP="00393749">
      <w:pPr>
        <w:pStyle w:val="AbschnittAbstandimText"/>
        <w:rPr>
          <w:lang w:val="en-GB"/>
        </w:rPr>
      </w:pPr>
      <w:r w:rsidRPr="000C6DB7">
        <w:rPr>
          <w:lang w:val="en-GB"/>
        </w:rPr>
        <w:t xml:space="preserve">On 17 November 2025, just as Bani Owda arrived at the community of Fasayil to document human rights abuses against the shepherds, two Israeli settlers blocked his way and called the Israeli army to arrest him. Bani Owda was initially detained by a civilian security coordinator of a nearby settlement before being transferred to police custody. For two days, his whereabouts remained unknown, and only after persistent pressure by Human Rights Defenders Fund (HRDF)-funded lawyer, Adv. Riham Nasra, and the threat of filing a habeas corpus petition did the Israeli army disclosed that he had been covertly held at the Samra military base in the Jordan Valley. While in military custody, Bani Owda was subjected to physical assault. Six days after his arrest, Bani Owda was interrogated on vague allegations of </w:t>
      </w:r>
      <w:r w:rsidR="00750407" w:rsidRPr="000C6DB7">
        <w:rPr>
          <w:rFonts w:cs="Arial"/>
          <w:lang w:val="it-CH"/>
        </w:rPr>
        <w:t>«</w:t>
      </w:r>
      <w:r w:rsidRPr="000C6DB7">
        <w:rPr>
          <w:lang w:val="en-GB"/>
        </w:rPr>
        <w:t>incitement against the State of Isael</w:t>
      </w:r>
      <w:r w:rsidR="00750407" w:rsidRPr="000C6DB7">
        <w:rPr>
          <w:rFonts w:cs="Arial"/>
          <w:lang w:val="it-CH"/>
        </w:rPr>
        <w:t>»</w:t>
      </w:r>
      <w:r w:rsidRPr="000C6DB7">
        <w:rPr>
          <w:lang w:val="en-GB"/>
        </w:rPr>
        <w:t>. On 14 December, a military court confirmed a six-month administrative detention order, under which individuals are detained by state authorities without charges and trial. Each administrative detention order may last for up to six months, but orders can be renewed indefinitely, and evidence is kept secret, meaning that detainees are not able to challenge their detention and do not know when they will be released.</w:t>
      </w:r>
    </w:p>
    <w:p w14:paraId="0DCCFB87" w14:textId="36C56A5D" w:rsidR="00393749" w:rsidRPr="000C6DB7" w:rsidRDefault="00393749" w:rsidP="00393749">
      <w:pPr>
        <w:pStyle w:val="AbschnittAbstandimText"/>
        <w:rPr>
          <w:lang w:val="en-GB"/>
        </w:rPr>
      </w:pPr>
      <w:r w:rsidRPr="000C6DB7">
        <w:rPr>
          <w:lang w:val="en-GB"/>
        </w:rPr>
        <w:t>Since 7 October 2023, Israeli authorities have dramatically increased their use of administrative detention against Palestinians, which had already hit a 20-year record high even before 7 October. According to the Israeli human rights organization, Hamoked, as of February 2026 Israel holds 3,358 Palestinians in administrative detention, in addition to a further 249 Palestinians from Gaza who are held under the Unlawful Combatants’ Law, also without charges or trial.</w:t>
      </w:r>
    </w:p>
    <w:p w14:paraId="0BDA0F70" w14:textId="775E2C4E" w:rsidR="00393749" w:rsidRPr="000C6DB7" w:rsidRDefault="00393749" w:rsidP="00393749">
      <w:pPr>
        <w:pStyle w:val="AbschnittAbstandimText"/>
        <w:rPr>
          <w:sz w:val="16"/>
          <w:szCs w:val="16"/>
          <w:lang w:val="en-GB"/>
        </w:rPr>
      </w:pPr>
      <w:r w:rsidRPr="000C6DB7">
        <w:rPr>
          <w:sz w:val="16"/>
          <w:szCs w:val="16"/>
          <w:lang w:val="en-GB"/>
        </w:rPr>
        <w:t>Israel’s systematic use of administrative detention violates international human rights law. Its use as such amounts to arbitrary detention, and if prolonged or repeated can amount to cruel, inhuman and degrading treatment or punishment. Israel’s arbitrary, sweeping and discriminatory use of administrative detention constitutes an inhuman act perpetrated to maintain its system of apartheid against Palestinians.</w:t>
      </w:r>
    </w:p>
    <w:p w14:paraId="4F6627DB" w14:textId="2C341AA9" w:rsidR="00393749" w:rsidRPr="000C6DB7" w:rsidRDefault="00393749" w:rsidP="00393749">
      <w:pPr>
        <w:pStyle w:val="AbschnittAbstandimText"/>
        <w:rPr>
          <w:sz w:val="16"/>
          <w:szCs w:val="16"/>
          <w:lang w:val="en-GB"/>
        </w:rPr>
      </w:pPr>
      <w:r w:rsidRPr="000C6DB7">
        <w:rPr>
          <w:sz w:val="16"/>
          <w:szCs w:val="16"/>
          <w:lang w:val="en-GB"/>
        </w:rPr>
        <w:t xml:space="preserve">Walaa, Ayman’s wife, told Amnesty International: </w:t>
      </w:r>
      <w:r w:rsidR="00750407" w:rsidRPr="000C6DB7">
        <w:rPr>
          <w:rFonts w:cs="Arial"/>
          <w:sz w:val="16"/>
          <w:szCs w:val="16"/>
          <w:lang w:val="it-CH"/>
        </w:rPr>
        <w:t>«</w:t>
      </w:r>
      <w:r w:rsidRPr="000C6DB7">
        <w:rPr>
          <w:sz w:val="16"/>
          <w:szCs w:val="16"/>
          <w:lang w:val="en-GB"/>
        </w:rPr>
        <w:t>Since Ayman’s arrest, our 16-year-old boy, who is extremely attached to his father, has been keeping a diary addressed to his father, writing to him about his problems, how much he has missed him. We all need him back with us</w:t>
      </w:r>
      <w:r w:rsidR="00750407" w:rsidRPr="000C6DB7">
        <w:rPr>
          <w:rFonts w:cs="Arial"/>
          <w:sz w:val="16"/>
          <w:szCs w:val="16"/>
          <w:lang w:val="it-CH"/>
        </w:rPr>
        <w:t>»</w:t>
      </w:r>
      <w:r w:rsidRPr="000C6DB7">
        <w:rPr>
          <w:sz w:val="16"/>
          <w:szCs w:val="16"/>
          <w:lang w:val="en-GB"/>
        </w:rPr>
        <w:t xml:space="preserve">. Walaa told Amnesty that on 27 November 2025, 10 days after Ayman’s arrest, the Israeli military stormed their home during a raid on Tammoun and stationed themselves inside the house for two days, during which the family was kicked out. Later they came back to find that the house had been vandalized. </w:t>
      </w:r>
    </w:p>
    <w:p w14:paraId="1C48C1E9" w14:textId="72D694A2" w:rsidR="00393749" w:rsidRPr="000C6DB7" w:rsidRDefault="00393749" w:rsidP="00393749">
      <w:pPr>
        <w:pStyle w:val="AbschnittAbstandimText"/>
        <w:rPr>
          <w:sz w:val="16"/>
          <w:szCs w:val="16"/>
          <w:lang w:val="en-GB"/>
        </w:rPr>
      </w:pPr>
      <w:r w:rsidRPr="000C6DB7">
        <w:rPr>
          <w:sz w:val="16"/>
          <w:szCs w:val="16"/>
          <w:lang w:val="en-GB"/>
        </w:rPr>
        <w:t xml:space="preserve">Ayman Bani Owda is currently held at Gilboa Prison in northern Israel, in violation of the Fourth Geneva Convention which strictly prohibits the transfer of detainees outside the occupied territory. Join Amnesty International campaign, write to the Israeli authorities and demand the immediate and unconditional release of Ayman Bani Owda and all arbitrarily detained Palestinians. </w:t>
      </w:r>
    </w:p>
    <w:p w14:paraId="2017D6F4" w14:textId="77777777" w:rsidR="005E5E5F" w:rsidRPr="000C6DB7" w:rsidRDefault="005E5E5F" w:rsidP="009468F4">
      <w:pPr>
        <w:pStyle w:val="berschrift"/>
        <w:rPr>
          <w:lang w:val="it-CH"/>
        </w:rPr>
      </w:pPr>
      <w:r w:rsidRPr="000C6DB7">
        <w:rPr>
          <w:lang w:val="it-CH"/>
        </w:rPr>
        <w:t>TAKE ACTION</w:t>
      </w:r>
    </w:p>
    <w:p w14:paraId="4D9E0B42" w14:textId="77777777" w:rsidR="005E5E5F" w:rsidRPr="000C6DB7" w:rsidRDefault="005E5E5F" w:rsidP="009468F4">
      <w:pPr>
        <w:numPr>
          <w:ilvl w:val="0"/>
          <w:numId w:val="16"/>
        </w:numPr>
        <w:ind w:left="357" w:hanging="357"/>
        <w:rPr>
          <w:color w:val="000000"/>
          <w:lang w:val="en-GB"/>
        </w:rPr>
      </w:pPr>
      <w:r w:rsidRPr="000C6DB7">
        <w:rPr>
          <w:color w:val="000000"/>
          <w:lang w:val="en-GB"/>
        </w:rPr>
        <w:t xml:space="preserve">Write an appeal in your own words or use the </w:t>
      </w:r>
      <w:r w:rsidRPr="000C6DB7">
        <w:rPr>
          <w:b/>
          <w:color w:val="000000"/>
          <w:lang w:val="en-GB"/>
        </w:rPr>
        <w:t>model letter</w:t>
      </w:r>
      <w:r w:rsidRPr="000C6DB7">
        <w:rPr>
          <w:bCs/>
          <w:color w:val="000000"/>
          <w:lang w:val="en-GB"/>
        </w:rPr>
        <w:t xml:space="preserve"> on</w:t>
      </w:r>
      <w:r w:rsidRPr="000C6DB7">
        <w:rPr>
          <w:b/>
          <w:color w:val="000000"/>
          <w:lang w:val="en-GB"/>
        </w:rPr>
        <w:t xml:space="preserve"> </w:t>
      </w:r>
      <w:r w:rsidR="00923F24" w:rsidRPr="000C6DB7">
        <w:rPr>
          <w:b/>
          <w:color w:val="000000"/>
          <w:lang w:val="en-GB"/>
        </w:rPr>
        <w:t>page 2</w:t>
      </w:r>
      <w:r w:rsidRPr="000C6DB7">
        <w:rPr>
          <w:rFonts w:cs="Arial"/>
          <w:bCs/>
          <w:color w:val="000000"/>
          <w:lang w:val="en-GB"/>
        </w:rPr>
        <w:t>.</w:t>
      </w:r>
    </w:p>
    <w:p w14:paraId="4322BACB" w14:textId="170472F9" w:rsidR="005E5E5F" w:rsidRPr="000C6DB7" w:rsidRDefault="005E5E5F" w:rsidP="00D63E43">
      <w:pPr>
        <w:numPr>
          <w:ilvl w:val="0"/>
          <w:numId w:val="16"/>
        </w:numPr>
        <w:ind w:left="357" w:hanging="357"/>
        <w:rPr>
          <w:lang w:val="en-GB"/>
        </w:rPr>
      </w:pPr>
      <w:r w:rsidRPr="000C6DB7">
        <w:rPr>
          <w:lang w:val="en-GB"/>
        </w:rPr>
        <w:t>Please take action before</w:t>
      </w:r>
      <w:r w:rsidRPr="000C6DB7">
        <w:rPr>
          <w:b/>
          <w:lang w:val="en-GB"/>
        </w:rPr>
        <w:t xml:space="preserve"> </w:t>
      </w:r>
      <w:r w:rsidR="00393749" w:rsidRPr="000C6DB7">
        <w:rPr>
          <w:b/>
          <w:bCs/>
          <w:u w:val="single"/>
          <w:lang w:val="it-CH"/>
        </w:rPr>
        <w:t>30 September</w:t>
      </w:r>
      <w:r w:rsidR="00393749" w:rsidRPr="000C6DB7">
        <w:rPr>
          <w:lang w:val="it-CH"/>
        </w:rPr>
        <w:t xml:space="preserve"> 2026</w:t>
      </w:r>
      <w:r w:rsidRPr="000C6DB7">
        <w:rPr>
          <w:lang w:val="en-GB"/>
        </w:rPr>
        <w:t>.</w:t>
      </w:r>
    </w:p>
    <w:p w14:paraId="2664D317" w14:textId="3307508F" w:rsidR="00AE31DB" w:rsidRPr="000C6DB7" w:rsidRDefault="005E5E5F" w:rsidP="009D5E04">
      <w:pPr>
        <w:numPr>
          <w:ilvl w:val="0"/>
          <w:numId w:val="16"/>
        </w:numPr>
        <w:spacing w:after="60"/>
        <w:ind w:left="357" w:hanging="357"/>
        <w:rPr>
          <w:lang w:val="en-US"/>
        </w:rPr>
      </w:pPr>
      <w:r w:rsidRPr="000C6DB7">
        <w:rPr>
          <w:lang w:val="en-GB"/>
        </w:rPr>
        <w:t>Preferred language:</w:t>
      </w:r>
      <w:r w:rsidRPr="000C6DB7">
        <w:rPr>
          <w:rFonts w:cs="Arial"/>
          <w:b/>
          <w:lang w:val="en-GB"/>
        </w:rPr>
        <w:t xml:space="preserve"> </w:t>
      </w:r>
      <w:r w:rsidR="00393749" w:rsidRPr="000C6DB7">
        <w:rPr>
          <w:b/>
          <w:bCs/>
          <w:lang w:val="it-CH"/>
        </w:rPr>
        <w:t>English, Hebrew</w:t>
      </w:r>
      <w:r w:rsidRPr="000C6DB7">
        <w:rPr>
          <w:lang w:val="it-CH"/>
        </w:rPr>
        <w:t>. You can also write in your own language.</w:t>
      </w:r>
    </w:p>
    <w:p w14:paraId="0502EEED" w14:textId="77777777" w:rsidR="00571037" w:rsidRPr="000C6DB7" w:rsidRDefault="00571037" w:rsidP="00571037">
      <w:pPr>
        <w:numPr>
          <w:ilvl w:val="0"/>
          <w:numId w:val="16"/>
        </w:numPr>
        <w:ind w:left="357" w:hanging="357"/>
        <w:rPr>
          <w:sz w:val="12"/>
          <w:szCs w:val="16"/>
          <w:lang w:val="fr-FR"/>
        </w:rPr>
      </w:pPr>
      <w:r w:rsidRPr="000C6DB7">
        <w:rPr>
          <w:b/>
          <w:sz w:val="12"/>
          <w:szCs w:val="16"/>
          <w:lang w:val="en-US"/>
        </w:rPr>
        <w:t>INFO POSTAGE</w:t>
      </w:r>
      <w:r w:rsidRPr="000C6DB7">
        <w:rPr>
          <w:sz w:val="12"/>
          <w:szCs w:val="16"/>
          <w:lang w:val="en-US"/>
        </w:rPr>
        <w:t xml:space="preserve">: Post delivery is possible to almost all countries. Please check at the Swiss Post whether letters are currently being delivered to the destination country. </w:t>
      </w:r>
      <w:r w:rsidRPr="000C6DB7">
        <w:rPr>
          <w:sz w:val="12"/>
          <w:szCs w:val="16"/>
          <w:lang w:val="en-US"/>
        </w:rPr>
        <w:br/>
        <w:t xml:space="preserve">If not, please send by email, fax or social media and/or via the embassy with the request for forwarding to the named person. </w:t>
      </w:r>
      <w:r w:rsidRPr="000C6DB7">
        <w:rPr>
          <w:sz w:val="12"/>
          <w:szCs w:val="16"/>
          <w:lang w:val="fr-FR"/>
        </w:rPr>
        <w:t>Thank you !</w:t>
      </w:r>
    </w:p>
    <w:tbl>
      <w:tblPr>
        <w:tblW w:w="5000" w:type="pct"/>
        <w:tblLook w:val="01E0" w:firstRow="1" w:lastRow="1" w:firstColumn="1" w:lastColumn="1" w:noHBand="0" w:noVBand="0"/>
      </w:tblPr>
      <w:tblGrid>
        <w:gridCol w:w="5643"/>
        <w:gridCol w:w="4505"/>
      </w:tblGrid>
      <w:tr w:rsidR="005E5E5F" w:rsidRPr="000C6DB7" w14:paraId="4B733005" w14:textId="77777777" w:rsidTr="002621D1">
        <w:trPr>
          <w:cantSplit/>
          <w:trHeight w:val="53"/>
        </w:trPr>
        <w:tc>
          <w:tcPr>
            <w:tcW w:w="2838" w:type="pct"/>
            <w:noWrap/>
            <w:hideMark/>
          </w:tcPr>
          <w:p w14:paraId="5C94BE35" w14:textId="77777777" w:rsidR="005E5E5F" w:rsidRPr="000C6DB7" w:rsidRDefault="005E5E5F" w:rsidP="009D5E04">
            <w:pPr>
              <w:pStyle w:val="berschrift"/>
              <w:spacing w:before="240"/>
              <w:rPr>
                <w:lang w:val="en-GB"/>
              </w:rPr>
            </w:pPr>
            <w:r w:rsidRPr="000C6DB7">
              <w:rPr>
                <w:lang w:val="it-CH"/>
              </w:rPr>
              <w:t>APPEALS TO</w:t>
            </w:r>
          </w:p>
        </w:tc>
        <w:tc>
          <w:tcPr>
            <w:tcW w:w="2162" w:type="pct"/>
            <w:hideMark/>
          </w:tcPr>
          <w:p w14:paraId="5151D55D" w14:textId="77777777" w:rsidR="005E5E5F" w:rsidRPr="000C6DB7" w:rsidRDefault="005E5E5F" w:rsidP="009D5E04">
            <w:pPr>
              <w:pStyle w:val="berschrift"/>
              <w:spacing w:before="240"/>
              <w:rPr>
                <w:lang w:val="en-GB"/>
              </w:rPr>
            </w:pPr>
            <w:r w:rsidRPr="000C6DB7">
              <w:rPr>
                <w:lang w:val="it-CH"/>
              </w:rPr>
              <w:t>COPIES TO</w:t>
            </w:r>
          </w:p>
        </w:tc>
      </w:tr>
      <w:tr w:rsidR="005E5E5F" w:rsidRPr="000C6DB7" w14:paraId="58109F53" w14:textId="77777777" w:rsidTr="002621D1">
        <w:trPr>
          <w:cantSplit/>
          <w:trHeight w:val="53"/>
        </w:trPr>
        <w:tc>
          <w:tcPr>
            <w:tcW w:w="2838" w:type="pct"/>
            <w:noWrap/>
            <w:hideMark/>
          </w:tcPr>
          <w:p w14:paraId="1B450093" w14:textId="56261D95" w:rsidR="000C6DB7" w:rsidRPr="000C6DB7" w:rsidRDefault="000C6DB7" w:rsidP="000C6DB7">
            <w:pPr>
              <w:spacing w:after="120"/>
              <w:rPr>
                <w:lang w:val="en-US"/>
              </w:rPr>
            </w:pPr>
            <w:r w:rsidRPr="000C6DB7">
              <w:rPr>
                <w:lang w:val="it-CH"/>
              </w:rPr>
              <w:t xml:space="preserve">1) </w:t>
            </w:r>
            <w:r w:rsidR="00393749" w:rsidRPr="000C6DB7">
              <w:rPr>
                <w:lang w:val="it-CH"/>
              </w:rPr>
              <w:t>Maj. Gen. Avi Bluth</w:t>
            </w:r>
            <w:r w:rsidR="00750407" w:rsidRPr="000C6DB7">
              <w:rPr>
                <w:lang w:val="it-CH"/>
              </w:rPr>
              <w:br/>
            </w:r>
            <w:r w:rsidR="00393749" w:rsidRPr="000C6DB7">
              <w:rPr>
                <w:lang w:val="it-CH"/>
              </w:rPr>
              <w:t>IDF Central Command</w:t>
            </w:r>
            <w:r w:rsidR="00750407" w:rsidRPr="000C6DB7">
              <w:rPr>
                <w:lang w:val="it-CH"/>
              </w:rPr>
              <w:br/>
            </w:r>
            <w:r w:rsidR="00393749" w:rsidRPr="000C6DB7">
              <w:rPr>
                <w:lang w:val="it-CH"/>
              </w:rPr>
              <w:t>Fax: +972 2 530 5741, +972 2 530 5724</w:t>
            </w:r>
            <w:r w:rsidR="00750407" w:rsidRPr="000C6DB7">
              <w:rPr>
                <w:lang w:val="it-CH"/>
              </w:rPr>
              <w:br/>
            </w:r>
            <w:r w:rsidR="00393749" w:rsidRPr="000C6DB7">
              <w:rPr>
                <w:lang w:val="it-CH"/>
              </w:rPr>
              <w:t xml:space="preserve">Email 1: </w:t>
            </w:r>
            <w:hyperlink r:id="rId8" w:history="1">
              <w:r w:rsidR="00393749" w:rsidRPr="000C6DB7">
                <w:rPr>
                  <w:rStyle w:val="Hyperlink"/>
                  <w:lang w:val="it-CH"/>
                </w:rPr>
                <w:t>pniot.tzibur.il@gmail.com</w:t>
              </w:r>
            </w:hyperlink>
            <w:r w:rsidR="00750407" w:rsidRPr="000C6DB7">
              <w:rPr>
                <w:lang w:val="it-CH"/>
              </w:rPr>
              <w:br/>
            </w:r>
            <w:r w:rsidR="00393749" w:rsidRPr="000C6DB7">
              <w:rPr>
                <w:lang w:val="it-CH"/>
              </w:rPr>
              <w:t xml:space="preserve">Email 2: </w:t>
            </w:r>
            <w:hyperlink r:id="rId9" w:history="1">
              <w:r w:rsidR="00393749" w:rsidRPr="000C6DB7">
                <w:rPr>
                  <w:rStyle w:val="Hyperlink"/>
                  <w:lang w:val="it-CH"/>
                </w:rPr>
                <w:t>yoayosh@idf.il</w:t>
              </w:r>
            </w:hyperlink>
          </w:p>
          <w:p w14:paraId="1D06047D" w14:textId="6A5AF47F" w:rsidR="00393749" w:rsidRPr="000C6DB7" w:rsidRDefault="000C6DB7" w:rsidP="00393749">
            <w:r w:rsidRPr="000C6DB7">
              <w:rPr>
                <w:lang w:val="en-US"/>
              </w:rPr>
              <w:t xml:space="preserve">2) </w:t>
            </w:r>
            <w:r w:rsidR="00393749" w:rsidRPr="000C6DB7">
              <w:rPr>
                <w:lang w:val="it-CH"/>
              </w:rPr>
              <w:t>Brig. Gen. Orly Markman</w:t>
            </w:r>
            <w:r w:rsidRPr="000C6DB7">
              <w:rPr>
                <w:lang w:val="it-CH"/>
              </w:rPr>
              <w:br/>
            </w:r>
            <w:r w:rsidR="00393749" w:rsidRPr="000C6DB7">
              <w:rPr>
                <w:lang w:val="it-CH"/>
              </w:rPr>
              <w:t>IDF President of the Military Court of Appeals</w:t>
            </w:r>
            <w:r w:rsidRPr="000C6DB7">
              <w:rPr>
                <w:lang w:val="it-CH"/>
              </w:rPr>
              <w:br/>
            </w:r>
            <w:r w:rsidR="00393749" w:rsidRPr="000C6DB7">
              <w:rPr>
                <w:lang w:val="it-CH"/>
              </w:rPr>
              <w:t xml:space="preserve">Email 1: </w:t>
            </w:r>
            <w:hyperlink r:id="rId10" w:history="1">
              <w:r w:rsidR="00393749" w:rsidRPr="000C6DB7">
                <w:rPr>
                  <w:rStyle w:val="Hyperlink"/>
                  <w:lang w:val="it-CH"/>
                </w:rPr>
                <w:t>mazkirut_yvdz@idf.il</w:t>
              </w:r>
            </w:hyperlink>
            <w:r w:rsidRPr="000C6DB7">
              <w:rPr>
                <w:lang w:val="it-CH"/>
              </w:rPr>
              <w:br/>
            </w:r>
            <w:r w:rsidR="00393749" w:rsidRPr="000C6DB7">
              <w:rPr>
                <w:lang w:val="it-CH"/>
              </w:rPr>
              <w:t xml:space="preserve">Email 2 : </w:t>
            </w:r>
            <w:hyperlink r:id="rId11" w:history="1">
              <w:r w:rsidR="00393749" w:rsidRPr="000C6DB7">
                <w:rPr>
                  <w:rStyle w:val="Hyperlink"/>
                  <w:lang w:val="it-CH"/>
                </w:rPr>
                <w:t>0747937910@court.gov.il</w:t>
              </w:r>
            </w:hyperlink>
          </w:p>
        </w:tc>
        <w:tc>
          <w:tcPr>
            <w:tcW w:w="2162" w:type="pct"/>
            <w:hideMark/>
          </w:tcPr>
          <w:p w14:paraId="661BDA11" w14:textId="77777777" w:rsidR="00750407" w:rsidRPr="000C6DB7" w:rsidRDefault="00750407" w:rsidP="00750407">
            <w:pPr>
              <w:spacing w:after="80"/>
              <w:rPr>
                <w:sz w:val="14"/>
                <w:szCs w:val="14"/>
              </w:rPr>
            </w:pPr>
            <w:r w:rsidRPr="000C6DB7">
              <w:t>Botschaft von Israel</w:t>
            </w:r>
            <w:r w:rsidRPr="000C6DB7">
              <w:br/>
            </w:r>
            <w:r w:rsidRPr="000C6DB7">
              <w:rPr>
                <w:sz w:val="14"/>
                <w:szCs w:val="14"/>
              </w:rPr>
              <w:t>Alpenstrasse 32, Postfach, 3000 Bern 6</w:t>
            </w:r>
          </w:p>
          <w:p w14:paraId="5589AC3F" w14:textId="77777777" w:rsidR="00750407" w:rsidRPr="000C6DB7" w:rsidRDefault="00750407" w:rsidP="00750407">
            <w:pPr>
              <w:rPr>
                <w:sz w:val="17"/>
                <w:szCs w:val="17"/>
              </w:rPr>
            </w:pPr>
            <w:r w:rsidRPr="000C6DB7">
              <w:t>Fax: 031 356 35 56</w:t>
            </w:r>
            <w:r w:rsidRPr="000C6DB7">
              <w:br/>
              <w:t xml:space="preserve">E-Mail: </w:t>
            </w:r>
            <w:hyperlink r:id="rId12" w:history="1">
              <w:r w:rsidRPr="000C6DB7">
                <w:rPr>
                  <w:rStyle w:val="Hyperlink"/>
                </w:rPr>
                <w:t>ambassador-sec@bern.mfa.gov.il</w:t>
              </w:r>
            </w:hyperlink>
            <w:r w:rsidRPr="000C6DB7">
              <w:br/>
            </w:r>
            <w:r w:rsidRPr="000C6DB7">
              <w:rPr>
                <w:b/>
                <w:bCs/>
                <w:sz w:val="17"/>
                <w:szCs w:val="17"/>
              </w:rPr>
              <w:t xml:space="preserve">X/Twitter: </w:t>
            </w:r>
            <w:hyperlink r:id="rId13" w:history="1">
              <w:r w:rsidRPr="000C6DB7">
                <w:rPr>
                  <w:rStyle w:val="Hyperlink"/>
                  <w:b/>
                  <w:bCs/>
                  <w:sz w:val="17"/>
                  <w:szCs w:val="17"/>
                </w:rPr>
                <w:t>https://x.com/israelinch</w:t>
              </w:r>
            </w:hyperlink>
          </w:p>
          <w:p w14:paraId="1DA1C036" w14:textId="77777777" w:rsidR="00750407" w:rsidRPr="000C6DB7" w:rsidRDefault="00750407" w:rsidP="00750407">
            <w:pPr>
              <w:rPr>
                <w:sz w:val="17"/>
                <w:szCs w:val="17"/>
              </w:rPr>
            </w:pPr>
            <w:r w:rsidRPr="000C6DB7">
              <w:rPr>
                <w:b/>
                <w:bCs/>
                <w:sz w:val="17"/>
                <w:szCs w:val="17"/>
              </w:rPr>
              <w:t xml:space="preserve">FB: </w:t>
            </w:r>
            <w:hyperlink r:id="rId14" w:history="1">
              <w:r w:rsidRPr="000C6DB7">
                <w:rPr>
                  <w:rStyle w:val="Hyperlink"/>
                  <w:b/>
                  <w:bCs/>
                  <w:sz w:val="17"/>
                  <w:szCs w:val="17"/>
                </w:rPr>
                <w:t>https://www.facebook.com/IsraelinSwitzerland</w:t>
              </w:r>
            </w:hyperlink>
          </w:p>
          <w:p w14:paraId="61578A7E" w14:textId="77777777" w:rsidR="00750407" w:rsidRPr="000C6DB7" w:rsidRDefault="00750407" w:rsidP="00750407">
            <w:pPr>
              <w:spacing w:after="40"/>
              <w:rPr>
                <w:sz w:val="17"/>
                <w:szCs w:val="17"/>
              </w:rPr>
            </w:pPr>
            <w:r w:rsidRPr="000C6DB7">
              <w:rPr>
                <w:b/>
                <w:bCs/>
                <w:sz w:val="17"/>
                <w:szCs w:val="17"/>
              </w:rPr>
              <w:t>Insta:</w:t>
            </w:r>
            <w:hyperlink r:id="rId15" w:history="1">
              <w:r w:rsidRPr="000C6DB7">
                <w:rPr>
                  <w:rStyle w:val="Hyperlink"/>
                  <w:b/>
                  <w:bCs/>
                  <w:sz w:val="17"/>
                  <w:szCs w:val="17"/>
                </w:rPr>
                <w:t>https://www.instagram.com/israelinswitzerland/</w:t>
              </w:r>
            </w:hyperlink>
          </w:p>
          <w:p w14:paraId="0AE6ECA1" w14:textId="64EE34C0" w:rsidR="005E5E5F" w:rsidRPr="000C6DB7" w:rsidRDefault="00750407" w:rsidP="00750407">
            <w:pPr>
              <w:rPr>
                <w:lang w:val="en-US"/>
              </w:rPr>
            </w:pPr>
            <w:r w:rsidRPr="000C6DB7">
              <w:rPr>
                <w:sz w:val="14"/>
                <w:szCs w:val="14"/>
                <w:lang w:val="en-US"/>
              </w:rPr>
              <w:t xml:space="preserve">→ </w:t>
            </w:r>
            <w:r w:rsidRPr="000C6DB7">
              <w:rPr>
                <w:sz w:val="14"/>
                <w:szCs w:val="14"/>
                <w:lang w:val="en"/>
              </w:rPr>
              <w:t>The Israeli embassy has unfortunately started returning letters unopened. If you have the opportunity, please send/post your letter via Twitter, Facebook, or Instagram</w:t>
            </w:r>
          </w:p>
        </w:tc>
      </w:tr>
      <w:tr w:rsidR="009B7FAE" w:rsidRPr="000C6DB7" w14:paraId="3FCABC65" w14:textId="77777777" w:rsidTr="002621D1">
        <w:trPr>
          <w:cantSplit/>
          <w:trHeight w:val="53"/>
        </w:trPr>
        <w:tc>
          <w:tcPr>
            <w:tcW w:w="5000" w:type="pct"/>
            <w:gridSpan w:val="2"/>
            <w:noWrap/>
          </w:tcPr>
          <w:p w14:paraId="10BD0DE5" w14:textId="5EEE4397" w:rsidR="009B7FAE" w:rsidRPr="000C6DB7" w:rsidRDefault="00B71BDF" w:rsidP="009D5E04">
            <w:pPr>
              <w:rPr>
                <w:lang w:val="en-US"/>
              </w:rPr>
            </w:pPr>
            <w:r w:rsidRPr="000C6DB7">
              <w:rPr>
                <w:lang w:val="fr-CH"/>
              </w:rPr>
              <w:sym w:font="Wingdings 3" w:char="F022"/>
            </w:r>
            <w:r w:rsidRPr="000C6DB7">
              <w:rPr>
                <w:lang w:val="en-US"/>
              </w:rPr>
              <w:t xml:space="preserve"> </w:t>
            </w:r>
            <w:r w:rsidR="00BA09FB" w:rsidRPr="000C6DB7">
              <w:rPr>
                <w:b/>
                <w:bCs/>
                <w:lang w:val="en-US"/>
              </w:rPr>
              <w:t>Social media guidance</w:t>
            </w:r>
            <w:r w:rsidR="00BA09FB" w:rsidRPr="000C6DB7">
              <w:rPr>
                <w:lang w:val="en-US"/>
              </w:rPr>
              <w:t xml:space="preserve"> and </w:t>
            </w:r>
            <w:r w:rsidR="00BA09FB" w:rsidRPr="000C6DB7">
              <w:rPr>
                <w:b/>
                <w:bCs/>
                <w:lang w:val="en-US"/>
              </w:rPr>
              <w:t>a</w:t>
            </w:r>
            <w:r w:rsidR="00AA745E" w:rsidRPr="000C6DB7">
              <w:rPr>
                <w:b/>
                <w:bCs/>
                <w:lang w:val="en-US"/>
              </w:rPr>
              <w:t>ddit</w:t>
            </w:r>
            <w:r w:rsidR="00393749" w:rsidRPr="000C6DB7">
              <w:rPr>
                <w:b/>
                <w:bCs/>
                <w:lang w:val="en-US"/>
              </w:rPr>
              <w:t>i</w:t>
            </w:r>
            <w:r w:rsidR="00AA745E" w:rsidRPr="000C6DB7">
              <w:rPr>
                <w:b/>
                <w:bCs/>
                <w:lang w:val="en-US"/>
              </w:rPr>
              <w:t>onal targets</w:t>
            </w:r>
            <w:r w:rsidR="00AA745E" w:rsidRPr="000C6DB7">
              <w:rPr>
                <w:lang w:val="en-US"/>
              </w:rPr>
              <w:t xml:space="preserve"> see online</w:t>
            </w:r>
            <w:r w:rsidR="002365A5" w:rsidRPr="000C6DB7">
              <w:rPr>
                <w:lang w:val="en-US"/>
              </w:rPr>
              <w:t xml:space="preserve">: </w:t>
            </w:r>
            <w:hyperlink r:id="rId16" w:history="1">
              <w:r w:rsidR="002365A5" w:rsidRPr="000C6DB7">
                <w:rPr>
                  <w:rStyle w:val="Hyperlink"/>
                  <w:lang w:val="en-US"/>
                </w:rPr>
                <w:t>amnesty.ch</w:t>
              </w:r>
            </w:hyperlink>
            <w:r w:rsidR="002365A5" w:rsidRPr="000C6DB7">
              <w:rPr>
                <w:lang w:val="en-US"/>
              </w:rPr>
              <w:t xml:space="preserve"> </w:t>
            </w:r>
            <w:r w:rsidR="00A52BF5" w:rsidRPr="000C6DB7">
              <w:rPr>
                <w:sz w:val="32"/>
                <w:szCs w:val="32"/>
              </w:rPr>
              <w:sym w:font="Webdings" w:char="F04C"/>
            </w:r>
            <w:r w:rsidR="002365A5" w:rsidRPr="000C6DB7">
              <w:rPr>
                <w:b/>
                <w:bCs/>
                <w:lang w:val="en-US"/>
              </w:rPr>
              <w:t xml:space="preserve">UA </w:t>
            </w:r>
            <w:r w:rsidR="00393749" w:rsidRPr="000C6DB7">
              <w:rPr>
                <w:rFonts w:cs="Arial"/>
                <w:b/>
                <w:bCs/>
                <w:lang w:val="en-US"/>
              </w:rPr>
              <w:t>015/26</w:t>
            </w:r>
          </w:p>
        </w:tc>
      </w:tr>
    </w:tbl>
    <w:p w14:paraId="449A8364" w14:textId="77777777" w:rsidR="00881147" w:rsidRPr="000C6DB7" w:rsidRDefault="00881147" w:rsidP="00881147">
      <w:pPr>
        <w:rPr>
          <w:sz w:val="4"/>
          <w:lang w:val="it-CH"/>
        </w:rPr>
      </w:pPr>
    </w:p>
    <w:p w14:paraId="76AF5C88" w14:textId="77777777" w:rsidR="000854CC" w:rsidRPr="000C6DB7" w:rsidRDefault="000854CC">
      <w:pPr>
        <w:rPr>
          <w:sz w:val="20"/>
          <w:szCs w:val="20"/>
          <w:lang w:val="it-CH"/>
        </w:rPr>
      </w:pPr>
      <w:r w:rsidRPr="000C6DB7">
        <w:rPr>
          <w:sz w:val="20"/>
          <w:szCs w:val="20"/>
          <w:lang w:val="it-CH"/>
        </w:rPr>
        <w:br w:type="page"/>
      </w:r>
    </w:p>
    <w:p w14:paraId="407DB901" w14:textId="77777777" w:rsidR="007D0B54" w:rsidRPr="000C6DB7" w:rsidRDefault="007D0B54" w:rsidP="00A4211C">
      <w:pPr>
        <w:rPr>
          <w:sz w:val="20"/>
          <w:szCs w:val="20"/>
          <w:lang w:val="en-US"/>
        </w:rPr>
      </w:pPr>
    </w:p>
    <w:p w14:paraId="322F2EE9" w14:textId="77777777" w:rsidR="007D0B54" w:rsidRPr="000C6DB7" w:rsidRDefault="007D0B54" w:rsidP="00A4211C">
      <w:pPr>
        <w:rPr>
          <w:sz w:val="20"/>
          <w:szCs w:val="20"/>
          <w:lang w:val="en-US"/>
        </w:rPr>
      </w:pPr>
    </w:p>
    <w:p w14:paraId="5727686D" w14:textId="77777777" w:rsidR="007D0B54" w:rsidRPr="000C6DB7" w:rsidRDefault="007D0B54" w:rsidP="00A4211C">
      <w:pPr>
        <w:rPr>
          <w:sz w:val="20"/>
          <w:szCs w:val="20"/>
          <w:lang w:val="en-US"/>
        </w:rPr>
      </w:pPr>
    </w:p>
    <w:p w14:paraId="1DDDF7E3" w14:textId="77777777" w:rsidR="007D0B54" w:rsidRPr="000C6DB7" w:rsidRDefault="007D0B54" w:rsidP="00A4211C">
      <w:pPr>
        <w:rPr>
          <w:sz w:val="20"/>
          <w:szCs w:val="20"/>
          <w:lang w:val="en-US"/>
        </w:rPr>
      </w:pPr>
    </w:p>
    <w:p w14:paraId="677B9495" w14:textId="77777777" w:rsidR="00EF5ECD" w:rsidRPr="000C6DB7" w:rsidRDefault="00EF5ECD" w:rsidP="00A4211C">
      <w:pPr>
        <w:spacing w:after="480"/>
        <w:rPr>
          <w:sz w:val="20"/>
          <w:szCs w:val="20"/>
          <w:lang w:val="en-US"/>
        </w:rPr>
      </w:pPr>
    </w:p>
    <w:p w14:paraId="0AFFFF29" w14:textId="487E43D8" w:rsidR="007D0B54" w:rsidRPr="000C6DB7" w:rsidRDefault="00750407" w:rsidP="000C6DB7">
      <w:pPr>
        <w:spacing w:after="40"/>
        <w:ind w:left="5670"/>
        <w:rPr>
          <w:sz w:val="22"/>
          <w:szCs w:val="22"/>
          <w:lang w:val="it-CH"/>
        </w:rPr>
      </w:pPr>
      <w:r w:rsidRPr="000C6DB7">
        <w:rPr>
          <w:sz w:val="20"/>
          <w:szCs w:val="20"/>
          <w:lang w:val="it-CH"/>
        </w:rPr>
        <w:t>Maj. Gen. Avi Bluth</w:t>
      </w:r>
      <w:r w:rsidRPr="000C6DB7">
        <w:rPr>
          <w:sz w:val="20"/>
          <w:szCs w:val="20"/>
          <w:lang w:val="it-CH"/>
        </w:rPr>
        <w:br/>
        <w:t>IDF Central Command</w:t>
      </w:r>
    </w:p>
    <w:p w14:paraId="19EC7202" w14:textId="5719EE3D" w:rsidR="007D0B54" w:rsidRPr="000C6DB7" w:rsidRDefault="00750407" w:rsidP="00C67DE1">
      <w:pPr>
        <w:ind w:left="5670"/>
        <w:rPr>
          <w:sz w:val="22"/>
          <w:szCs w:val="22"/>
          <w:lang w:val="it-CH"/>
        </w:rPr>
      </w:pPr>
      <w:r w:rsidRPr="000C6DB7">
        <w:rPr>
          <w:sz w:val="20"/>
          <w:szCs w:val="20"/>
          <w:lang w:val="it-CH"/>
        </w:rPr>
        <w:t xml:space="preserve">Email 1: </w:t>
      </w:r>
      <w:hyperlink r:id="rId17" w:history="1">
        <w:r w:rsidRPr="000C6DB7">
          <w:rPr>
            <w:rStyle w:val="Hyperlink"/>
            <w:sz w:val="20"/>
            <w:szCs w:val="20"/>
            <w:lang w:val="it-CH"/>
          </w:rPr>
          <w:t>pniot.tzibur.il@gmail.com</w:t>
        </w:r>
      </w:hyperlink>
      <w:r w:rsidRPr="000C6DB7">
        <w:rPr>
          <w:sz w:val="20"/>
          <w:szCs w:val="20"/>
          <w:lang w:val="it-CH"/>
        </w:rPr>
        <w:br/>
        <w:t xml:space="preserve">Email 2: </w:t>
      </w:r>
      <w:hyperlink r:id="rId18" w:history="1">
        <w:r w:rsidRPr="000C6DB7">
          <w:rPr>
            <w:rStyle w:val="Hyperlink"/>
            <w:sz w:val="20"/>
            <w:szCs w:val="20"/>
            <w:lang w:val="it-CH"/>
          </w:rPr>
          <w:t>yoayosh@idf.il</w:t>
        </w:r>
      </w:hyperlink>
    </w:p>
    <w:p w14:paraId="1EDE6D5A" w14:textId="1F3F677D" w:rsidR="007D0B54" w:rsidRPr="000C6DB7" w:rsidRDefault="007D0B54" w:rsidP="00C67DE1">
      <w:pPr>
        <w:spacing w:before="840" w:after="840"/>
        <w:ind w:left="5670"/>
        <w:rPr>
          <w:sz w:val="20"/>
          <w:szCs w:val="20"/>
          <w:lang w:val="it-CH"/>
        </w:rPr>
      </w:pPr>
      <w:r w:rsidRPr="000C6DB7">
        <w:rPr>
          <w:sz w:val="20"/>
          <w:szCs w:val="20"/>
        </w:rPr>
        <w:t>________________________</w:t>
      </w:r>
    </w:p>
    <w:p w14:paraId="5615D921" w14:textId="77777777" w:rsidR="007C6484" w:rsidRPr="000C6DB7" w:rsidRDefault="007C6484" w:rsidP="00C67DE1">
      <w:pPr>
        <w:pStyle w:val="AbschnittAbstandimText"/>
        <w:spacing w:after="0"/>
        <w:rPr>
          <w:sz w:val="20"/>
          <w:szCs w:val="20"/>
          <w:lang w:val="it-CH"/>
        </w:rPr>
      </w:pPr>
    </w:p>
    <w:p w14:paraId="76D83DB0" w14:textId="1CB9DDA0" w:rsidR="00393749" w:rsidRPr="000C6DB7" w:rsidRDefault="00393749" w:rsidP="00393749">
      <w:pPr>
        <w:pStyle w:val="AbschnittAbstandimText"/>
        <w:rPr>
          <w:sz w:val="20"/>
          <w:szCs w:val="20"/>
          <w:lang w:val="en-US"/>
        </w:rPr>
      </w:pPr>
      <w:r w:rsidRPr="000C6DB7">
        <w:rPr>
          <w:sz w:val="20"/>
          <w:szCs w:val="20"/>
          <w:lang w:val="en-US"/>
        </w:rPr>
        <w:t>Dear Maj. Gen. Avi Bluth,</w:t>
      </w:r>
    </w:p>
    <w:p w14:paraId="7E912710" w14:textId="7BE1E302" w:rsidR="00393749" w:rsidRPr="000C6DB7" w:rsidRDefault="00393749" w:rsidP="00393749">
      <w:pPr>
        <w:pStyle w:val="AbschnittAbstandimText"/>
        <w:rPr>
          <w:b/>
          <w:bCs/>
          <w:sz w:val="20"/>
          <w:szCs w:val="20"/>
          <w:lang w:val="en-GB"/>
        </w:rPr>
      </w:pPr>
      <w:r w:rsidRPr="000C6DB7">
        <w:rPr>
          <w:b/>
          <w:bCs/>
          <w:sz w:val="20"/>
          <w:szCs w:val="20"/>
          <w:lang w:val="en-GB"/>
        </w:rPr>
        <w:t>I am writing to urge you to immediately and unconditionally release Ayman Bani Owda, a prominent Palestinian human rights defender and social worker, who is currently held in Gilboa prison in northern Israel.</w:t>
      </w:r>
    </w:p>
    <w:p w14:paraId="5BEDD3CD" w14:textId="4ABE7B8F" w:rsidR="00393749" w:rsidRPr="000C6DB7" w:rsidRDefault="00393749" w:rsidP="00393749">
      <w:pPr>
        <w:pStyle w:val="AbschnittAbstandimText"/>
        <w:rPr>
          <w:sz w:val="20"/>
          <w:szCs w:val="20"/>
          <w:lang w:val="en-GB"/>
        </w:rPr>
      </w:pPr>
      <w:r w:rsidRPr="000C6DB7">
        <w:rPr>
          <w:sz w:val="20"/>
          <w:szCs w:val="20"/>
          <w:lang w:val="en-GB"/>
        </w:rPr>
        <w:t>On 17 November 2025, Ayman Bani Owda, a 43-year-old resident of the town of Tammoun (Tubas Governorate), was detained by the Israeli military when he arrived at the village of Fasayil, in the central Jordan Valley of the occupied West Bank, to document the daily ordeals of a Palestinian community facing the imminent threat of forcible transfer.</w:t>
      </w:r>
    </w:p>
    <w:p w14:paraId="24144177" w14:textId="30A6418B" w:rsidR="00393749" w:rsidRPr="000C6DB7" w:rsidRDefault="00393749" w:rsidP="00393749">
      <w:pPr>
        <w:pStyle w:val="AbschnittAbstandimText"/>
        <w:rPr>
          <w:sz w:val="20"/>
          <w:szCs w:val="20"/>
          <w:lang w:val="en-GB"/>
        </w:rPr>
      </w:pPr>
      <w:r w:rsidRPr="000C6DB7">
        <w:rPr>
          <w:sz w:val="20"/>
          <w:szCs w:val="20"/>
          <w:lang w:val="en-GB"/>
        </w:rPr>
        <w:t xml:space="preserve">For two days, Bani Owda was held incommunicado and both the Israeli police and the military refused to confirm that he was in their custody, despite repeated legal inquiries by his lawyer. Only after persistent pressure, the Israeli army disclosed that he had been held at the Samra military base in the Jordan Valley where he was kept outdoors, handcuffed and physically assaulted. He was then transferred to Megiddo Prison. Six days later, Bani Owda was interrogated on vague allegations of </w:t>
      </w:r>
      <w:r w:rsidR="00750407" w:rsidRPr="000C6DB7">
        <w:rPr>
          <w:rFonts w:cs="Arial"/>
          <w:lang w:val="it-CH"/>
        </w:rPr>
        <w:t>«</w:t>
      </w:r>
      <w:r w:rsidRPr="000C6DB7">
        <w:rPr>
          <w:sz w:val="20"/>
          <w:szCs w:val="20"/>
          <w:lang w:val="en-GB"/>
        </w:rPr>
        <w:t>incitement against the State of Israel</w:t>
      </w:r>
      <w:r w:rsidR="00750407" w:rsidRPr="000C6DB7">
        <w:rPr>
          <w:rFonts w:cs="Arial"/>
          <w:lang w:val="it-CH"/>
        </w:rPr>
        <w:t>»</w:t>
      </w:r>
      <w:r w:rsidRPr="000C6DB7">
        <w:rPr>
          <w:sz w:val="20"/>
          <w:szCs w:val="20"/>
          <w:lang w:val="en-GB"/>
        </w:rPr>
        <w:t>.</w:t>
      </w:r>
    </w:p>
    <w:p w14:paraId="4752DFE5" w14:textId="7045D853" w:rsidR="00393749" w:rsidRPr="000C6DB7" w:rsidRDefault="00393749" w:rsidP="00393749">
      <w:pPr>
        <w:pStyle w:val="AbschnittAbstandimText"/>
        <w:rPr>
          <w:sz w:val="20"/>
          <w:szCs w:val="20"/>
          <w:lang w:val="en-GB"/>
        </w:rPr>
      </w:pPr>
      <w:r w:rsidRPr="000C6DB7">
        <w:rPr>
          <w:sz w:val="20"/>
          <w:szCs w:val="20"/>
          <w:lang w:val="en-GB"/>
        </w:rPr>
        <w:t>On 14 December 2025, an Israeli military court confirmed a six-month administrative detention order against him. Bani Owda is one of thousands of Palestinians held without charges or trial. Like all Palestinian detainees and prisoners, Bani Owda is denied family visits. Ayman Bani Owda is being arbitrarily detained solely for his human rights work.</w:t>
      </w:r>
    </w:p>
    <w:p w14:paraId="0D0A0647" w14:textId="77777777" w:rsidR="00393749" w:rsidRPr="000C6DB7" w:rsidRDefault="00393749" w:rsidP="00393749">
      <w:pPr>
        <w:pStyle w:val="AbschnittAbstandimText"/>
        <w:rPr>
          <w:b/>
          <w:bCs/>
          <w:sz w:val="20"/>
          <w:szCs w:val="20"/>
          <w:lang w:val="en-GB"/>
        </w:rPr>
      </w:pPr>
      <w:r w:rsidRPr="000C6DB7">
        <w:rPr>
          <w:b/>
          <w:bCs/>
          <w:sz w:val="20"/>
          <w:szCs w:val="20"/>
          <w:lang w:val="en-GB"/>
        </w:rPr>
        <w:t>I therefore urge you to act swiftly to immediately and unconditionally release Ayman Bani Owda so that he can return to his family and community. Pending his release, I also urge you to ensure he is treated humanely and protected from any form of torture and other ill-treatment.</w:t>
      </w:r>
    </w:p>
    <w:p w14:paraId="077D9198" w14:textId="77777777" w:rsidR="00393749" w:rsidRPr="000C6DB7" w:rsidRDefault="00393749" w:rsidP="00393749">
      <w:pPr>
        <w:pStyle w:val="AbschnittAbstandimText"/>
        <w:rPr>
          <w:sz w:val="20"/>
          <w:szCs w:val="20"/>
          <w:lang w:val="en-GB"/>
        </w:rPr>
      </w:pPr>
    </w:p>
    <w:p w14:paraId="77473029" w14:textId="461EC1E6" w:rsidR="00393749" w:rsidRPr="000C6DB7" w:rsidRDefault="00393749" w:rsidP="00393749">
      <w:pPr>
        <w:pStyle w:val="AbschnittAbstandimText"/>
        <w:rPr>
          <w:sz w:val="20"/>
          <w:szCs w:val="20"/>
        </w:rPr>
      </w:pPr>
      <w:r w:rsidRPr="000C6DB7">
        <w:rPr>
          <w:sz w:val="20"/>
          <w:szCs w:val="20"/>
        </w:rPr>
        <w:t>Yours sincerely,</w:t>
      </w:r>
    </w:p>
    <w:p w14:paraId="34412DD0" w14:textId="77777777" w:rsidR="007D0B54" w:rsidRPr="000C6DB7" w:rsidRDefault="007D0B54" w:rsidP="00C67DE1">
      <w:pPr>
        <w:spacing w:before="360"/>
        <w:rPr>
          <w:sz w:val="20"/>
          <w:szCs w:val="20"/>
        </w:rPr>
      </w:pPr>
      <w:r w:rsidRPr="000C6DB7">
        <w:rPr>
          <w:sz w:val="20"/>
          <w:szCs w:val="20"/>
        </w:rPr>
        <w:t>________________________</w:t>
      </w:r>
    </w:p>
    <w:p w14:paraId="2E554642" w14:textId="77777777" w:rsidR="000C6DB7" w:rsidRPr="000C6DB7" w:rsidRDefault="000C6DB7" w:rsidP="000C6DB7">
      <w:pPr>
        <w:spacing w:after="40"/>
        <w:rPr>
          <w:b/>
        </w:rPr>
      </w:pPr>
    </w:p>
    <w:p w14:paraId="5D8FB71A" w14:textId="77777777" w:rsidR="000C6DB7" w:rsidRPr="000C6DB7" w:rsidRDefault="000C6DB7" w:rsidP="000C6DB7">
      <w:pPr>
        <w:spacing w:after="40"/>
        <w:rPr>
          <w:b/>
        </w:rPr>
      </w:pPr>
    </w:p>
    <w:p w14:paraId="08EE2C5D" w14:textId="77777777" w:rsidR="000C6DB7" w:rsidRPr="000C6DB7" w:rsidRDefault="000C6DB7" w:rsidP="000C6DB7">
      <w:pPr>
        <w:spacing w:after="40"/>
        <w:rPr>
          <w:b/>
        </w:rPr>
      </w:pPr>
    </w:p>
    <w:p w14:paraId="14E8A539" w14:textId="77777777" w:rsidR="000C6DB7" w:rsidRPr="000C6DB7" w:rsidRDefault="000C6DB7" w:rsidP="000C6DB7">
      <w:pPr>
        <w:spacing w:after="40"/>
        <w:rPr>
          <w:b/>
        </w:rPr>
      </w:pPr>
    </w:p>
    <w:p w14:paraId="614EA62D" w14:textId="77777777" w:rsidR="000C6DB7" w:rsidRPr="000C6DB7" w:rsidRDefault="000C6DB7" w:rsidP="000C6DB7">
      <w:pPr>
        <w:spacing w:after="40"/>
        <w:rPr>
          <w:b/>
        </w:rPr>
      </w:pPr>
    </w:p>
    <w:p w14:paraId="2B4A0E86" w14:textId="77777777" w:rsidR="000C6DB7" w:rsidRPr="000C6DB7" w:rsidRDefault="000C6DB7" w:rsidP="000C6DB7">
      <w:pPr>
        <w:spacing w:after="40"/>
        <w:rPr>
          <w:b/>
        </w:rPr>
      </w:pPr>
    </w:p>
    <w:p w14:paraId="73FA7E97" w14:textId="77777777" w:rsidR="000C6DB7" w:rsidRPr="000C6DB7" w:rsidRDefault="000C6DB7" w:rsidP="000C6DB7">
      <w:pPr>
        <w:spacing w:after="40"/>
        <w:rPr>
          <w:b/>
        </w:rPr>
      </w:pPr>
    </w:p>
    <w:p w14:paraId="406E89A5" w14:textId="77777777" w:rsidR="000C6DB7" w:rsidRPr="000C6DB7" w:rsidRDefault="000C6DB7" w:rsidP="000C6DB7">
      <w:pPr>
        <w:spacing w:after="40"/>
        <w:rPr>
          <w:b/>
        </w:rPr>
      </w:pPr>
    </w:p>
    <w:p w14:paraId="768BAB90" w14:textId="77777777" w:rsidR="000C6DB7" w:rsidRPr="000C6DB7" w:rsidRDefault="000C6DB7" w:rsidP="000C6DB7">
      <w:pPr>
        <w:spacing w:after="40"/>
        <w:rPr>
          <w:b/>
        </w:rPr>
      </w:pPr>
    </w:p>
    <w:p w14:paraId="5F0F1B02" w14:textId="77777777" w:rsidR="000C6DB7" w:rsidRPr="000C6DB7" w:rsidRDefault="000C6DB7" w:rsidP="000C6DB7">
      <w:pPr>
        <w:spacing w:after="40"/>
        <w:rPr>
          <w:b/>
        </w:rPr>
      </w:pPr>
    </w:p>
    <w:p w14:paraId="53E50FFD" w14:textId="77777777" w:rsidR="000C6DB7" w:rsidRPr="000C6DB7" w:rsidRDefault="000C6DB7" w:rsidP="000C6DB7">
      <w:pPr>
        <w:spacing w:after="40"/>
        <w:rPr>
          <w:b/>
        </w:rPr>
      </w:pPr>
    </w:p>
    <w:p w14:paraId="34F06D76" w14:textId="77777777" w:rsidR="000C6DB7" w:rsidRPr="000C6DB7" w:rsidRDefault="000C6DB7" w:rsidP="000C6DB7">
      <w:pPr>
        <w:spacing w:after="40"/>
        <w:rPr>
          <w:b/>
        </w:rPr>
      </w:pPr>
    </w:p>
    <w:p w14:paraId="21661FEE" w14:textId="670B50B9" w:rsidR="000C6DB7" w:rsidRPr="000C6DB7" w:rsidRDefault="000C6DB7" w:rsidP="000C6DB7">
      <w:pPr>
        <w:spacing w:after="40"/>
        <w:rPr>
          <w:b/>
        </w:rPr>
      </w:pPr>
      <w:r w:rsidRPr="000C6DB7">
        <w:rPr>
          <w:b/>
        </w:rPr>
        <w:t>Copie</w:t>
      </w:r>
    </w:p>
    <w:p w14:paraId="65E3BB4F" w14:textId="77777777" w:rsidR="000C6DB7" w:rsidRPr="000C6DB7" w:rsidRDefault="000C6DB7" w:rsidP="000C6DB7">
      <w:pPr>
        <w:ind w:left="57"/>
        <w:rPr>
          <w:sz w:val="16"/>
          <w:szCs w:val="16"/>
        </w:rPr>
      </w:pPr>
      <w:r w:rsidRPr="000C6DB7">
        <w:rPr>
          <w:sz w:val="16"/>
          <w:szCs w:val="16"/>
        </w:rPr>
        <w:t>Botschaft von Israel</w:t>
      </w:r>
    </w:p>
    <w:p w14:paraId="6C95BB56" w14:textId="77777777" w:rsidR="000C6DB7" w:rsidRPr="000C6DB7" w:rsidRDefault="000C6DB7" w:rsidP="000C6DB7">
      <w:pPr>
        <w:ind w:left="57"/>
        <w:rPr>
          <w:sz w:val="16"/>
          <w:szCs w:val="16"/>
        </w:rPr>
      </w:pPr>
      <w:r w:rsidRPr="000C6DB7">
        <w:rPr>
          <w:sz w:val="16"/>
          <w:szCs w:val="16"/>
        </w:rPr>
        <w:t xml:space="preserve">Fax: 031 356 35 56 / E-Mail: ambassador-sec@bern.mfa.gov.il </w:t>
      </w:r>
    </w:p>
    <w:p w14:paraId="4740B2D3" w14:textId="77777777" w:rsidR="000C6DB7" w:rsidRPr="000C6DB7" w:rsidRDefault="000C6DB7" w:rsidP="000C6DB7">
      <w:pPr>
        <w:ind w:left="57"/>
        <w:rPr>
          <w:b/>
          <w:bCs/>
          <w:sz w:val="16"/>
          <w:szCs w:val="16"/>
        </w:rPr>
      </w:pPr>
      <w:r w:rsidRPr="000C6DB7">
        <w:rPr>
          <w:b/>
          <w:bCs/>
          <w:sz w:val="16"/>
          <w:szCs w:val="16"/>
        </w:rPr>
        <w:t>Twitter/X: twitter.com/Israelinch</w:t>
      </w:r>
    </w:p>
    <w:p w14:paraId="181927BD" w14:textId="77777777" w:rsidR="000C6DB7" w:rsidRPr="000C6DB7" w:rsidRDefault="000C6DB7" w:rsidP="000C6DB7">
      <w:pPr>
        <w:ind w:left="57"/>
        <w:rPr>
          <w:b/>
          <w:bCs/>
          <w:sz w:val="16"/>
          <w:szCs w:val="16"/>
        </w:rPr>
      </w:pPr>
      <w:r w:rsidRPr="000C6DB7">
        <w:rPr>
          <w:b/>
          <w:bCs/>
          <w:sz w:val="16"/>
          <w:szCs w:val="16"/>
        </w:rPr>
        <w:t>FB: https://www.facebook.com/IsraelinSwitzerland</w:t>
      </w:r>
    </w:p>
    <w:p w14:paraId="18164465" w14:textId="77777777" w:rsidR="000C6DB7" w:rsidRPr="000C6DB7" w:rsidRDefault="000C6DB7" w:rsidP="000C6DB7">
      <w:pPr>
        <w:ind w:left="57"/>
        <w:rPr>
          <w:sz w:val="16"/>
          <w:szCs w:val="16"/>
        </w:rPr>
      </w:pPr>
      <w:r w:rsidRPr="000C6DB7">
        <w:rPr>
          <w:b/>
          <w:bCs/>
          <w:sz w:val="16"/>
          <w:szCs w:val="16"/>
        </w:rPr>
        <w:t>Insta: https://www.instagram.com/israelinswitzerland/ Adresse Botschaft</w:t>
      </w:r>
    </w:p>
    <w:p w14:paraId="21715C49" w14:textId="77777777" w:rsidR="000C6DB7" w:rsidRPr="000C6DB7" w:rsidRDefault="000C6DB7">
      <w:pPr>
        <w:rPr>
          <w:sz w:val="20"/>
          <w:szCs w:val="20"/>
        </w:rPr>
      </w:pPr>
      <w:r w:rsidRPr="000C6DB7">
        <w:rPr>
          <w:sz w:val="20"/>
          <w:szCs w:val="20"/>
        </w:rPr>
        <w:br w:type="page"/>
      </w:r>
    </w:p>
    <w:p w14:paraId="13EE3F10" w14:textId="77777777" w:rsidR="000C6DB7" w:rsidRPr="000C6DB7" w:rsidRDefault="000C6DB7" w:rsidP="000C6DB7">
      <w:pPr>
        <w:rPr>
          <w:sz w:val="20"/>
          <w:szCs w:val="20"/>
        </w:rPr>
      </w:pPr>
    </w:p>
    <w:p w14:paraId="35F601FC" w14:textId="77777777" w:rsidR="000C6DB7" w:rsidRPr="000C6DB7" w:rsidRDefault="000C6DB7" w:rsidP="000C6DB7">
      <w:pPr>
        <w:rPr>
          <w:sz w:val="20"/>
          <w:szCs w:val="20"/>
        </w:rPr>
      </w:pPr>
    </w:p>
    <w:p w14:paraId="39B6EABA" w14:textId="77777777" w:rsidR="000C6DB7" w:rsidRPr="000C6DB7" w:rsidRDefault="000C6DB7" w:rsidP="000C6DB7">
      <w:pPr>
        <w:rPr>
          <w:sz w:val="20"/>
          <w:szCs w:val="20"/>
        </w:rPr>
      </w:pPr>
    </w:p>
    <w:p w14:paraId="3957B4AB" w14:textId="77777777" w:rsidR="000C6DB7" w:rsidRPr="000C6DB7" w:rsidRDefault="000C6DB7" w:rsidP="000C6DB7">
      <w:pPr>
        <w:rPr>
          <w:sz w:val="20"/>
          <w:szCs w:val="20"/>
        </w:rPr>
      </w:pPr>
    </w:p>
    <w:p w14:paraId="74BAC874" w14:textId="77777777" w:rsidR="000C6DB7" w:rsidRPr="000C6DB7" w:rsidRDefault="000C6DB7" w:rsidP="000C6DB7">
      <w:pPr>
        <w:spacing w:after="480"/>
        <w:rPr>
          <w:sz w:val="20"/>
          <w:szCs w:val="20"/>
        </w:rPr>
      </w:pPr>
    </w:p>
    <w:p w14:paraId="3EC789D4" w14:textId="77777777" w:rsidR="000C6DB7" w:rsidRPr="000C6DB7" w:rsidRDefault="000C6DB7" w:rsidP="000C6DB7">
      <w:pPr>
        <w:spacing w:after="40"/>
        <w:ind w:left="5670"/>
        <w:rPr>
          <w:sz w:val="20"/>
          <w:szCs w:val="20"/>
          <w:lang w:val="it-CH"/>
        </w:rPr>
      </w:pPr>
      <w:r w:rsidRPr="000C6DB7">
        <w:rPr>
          <w:sz w:val="20"/>
          <w:szCs w:val="20"/>
          <w:lang w:val="it-CH"/>
        </w:rPr>
        <w:t>Brig. Gen. Orly Markman</w:t>
      </w:r>
      <w:r w:rsidRPr="000C6DB7">
        <w:rPr>
          <w:sz w:val="20"/>
          <w:szCs w:val="20"/>
          <w:lang w:val="it-CH"/>
        </w:rPr>
        <w:br/>
        <w:t>IDF President of the Military Court of Appeals</w:t>
      </w:r>
    </w:p>
    <w:p w14:paraId="0FD9C6B9" w14:textId="07FF63C9" w:rsidR="000C6DB7" w:rsidRPr="000C6DB7" w:rsidRDefault="000C6DB7" w:rsidP="000C6DB7">
      <w:pPr>
        <w:spacing w:after="40"/>
        <w:ind w:left="5670"/>
        <w:rPr>
          <w:sz w:val="20"/>
          <w:szCs w:val="20"/>
        </w:rPr>
      </w:pPr>
      <w:r w:rsidRPr="000C6DB7">
        <w:rPr>
          <w:sz w:val="20"/>
          <w:szCs w:val="20"/>
          <w:lang w:val="it-CH"/>
        </w:rPr>
        <w:t xml:space="preserve">Email 1: </w:t>
      </w:r>
      <w:hyperlink r:id="rId19" w:history="1">
        <w:r w:rsidRPr="000C6DB7">
          <w:rPr>
            <w:rStyle w:val="Hyperlink"/>
            <w:sz w:val="20"/>
            <w:szCs w:val="20"/>
            <w:lang w:val="it-CH"/>
          </w:rPr>
          <w:t>mazkirut_yvdz@idf.il</w:t>
        </w:r>
      </w:hyperlink>
      <w:r w:rsidRPr="000C6DB7">
        <w:rPr>
          <w:sz w:val="20"/>
          <w:szCs w:val="20"/>
          <w:lang w:val="it-CH"/>
        </w:rPr>
        <w:br/>
        <w:t xml:space="preserve">Email 2 : </w:t>
      </w:r>
      <w:hyperlink r:id="rId20" w:history="1">
        <w:r w:rsidRPr="000C6DB7">
          <w:rPr>
            <w:rStyle w:val="Hyperlink"/>
            <w:sz w:val="20"/>
            <w:szCs w:val="20"/>
            <w:lang w:val="it-CH"/>
          </w:rPr>
          <w:t>0747937910@court.gov.il</w:t>
        </w:r>
      </w:hyperlink>
    </w:p>
    <w:p w14:paraId="6272B714" w14:textId="77777777" w:rsidR="000C6DB7" w:rsidRPr="000C6DB7" w:rsidRDefault="000C6DB7" w:rsidP="000C6DB7">
      <w:pPr>
        <w:spacing w:before="840" w:after="840"/>
        <w:ind w:left="5670"/>
        <w:rPr>
          <w:sz w:val="20"/>
          <w:szCs w:val="20"/>
          <w:lang w:val="it-CH"/>
        </w:rPr>
      </w:pPr>
      <w:r w:rsidRPr="000C6DB7">
        <w:rPr>
          <w:sz w:val="20"/>
          <w:szCs w:val="20"/>
          <w:lang w:val="en-US"/>
        </w:rPr>
        <w:t>________________________</w:t>
      </w:r>
    </w:p>
    <w:p w14:paraId="65E67585" w14:textId="77777777" w:rsidR="000C6DB7" w:rsidRPr="000C6DB7" w:rsidRDefault="000C6DB7" w:rsidP="000C6DB7">
      <w:pPr>
        <w:pStyle w:val="AbschnittAbstandimText"/>
        <w:spacing w:after="0"/>
        <w:rPr>
          <w:sz w:val="20"/>
          <w:szCs w:val="20"/>
          <w:lang w:val="it-CH"/>
        </w:rPr>
      </w:pPr>
    </w:p>
    <w:p w14:paraId="553767CD" w14:textId="4E28F28B" w:rsidR="000C6DB7" w:rsidRPr="000C6DB7" w:rsidRDefault="000C6DB7" w:rsidP="000C6DB7">
      <w:pPr>
        <w:pStyle w:val="AbschnittAbstandimText"/>
        <w:rPr>
          <w:sz w:val="20"/>
          <w:szCs w:val="20"/>
          <w:lang w:val="en-US"/>
        </w:rPr>
      </w:pPr>
      <w:r w:rsidRPr="000C6DB7">
        <w:rPr>
          <w:sz w:val="20"/>
          <w:szCs w:val="20"/>
          <w:lang w:val="en-US"/>
        </w:rPr>
        <w:t>Dear Brig. Gen. Orly Markman,</w:t>
      </w:r>
    </w:p>
    <w:p w14:paraId="4996004F" w14:textId="77777777" w:rsidR="000C6DB7" w:rsidRPr="000C6DB7" w:rsidRDefault="000C6DB7" w:rsidP="000C6DB7">
      <w:pPr>
        <w:pStyle w:val="AbschnittAbstandimText"/>
        <w:rPr>
          <w:b/>
          <w:bCs/>
          <w:sz w:val="20"/>
          <w:szCs w:val="20"/>
          <w:lang w:val="en-GB"/>
        </w:rPr>
      </w:pPr>
      <w:r w:rsidRPr="000C6DB7">
        <w:rPr>
          <w:b/>
          <w:bCs/>
          <w:sz w:val="20"/>
          <w:szCs w:val="20"/>
          <w:lang w:val="en-GB"/>
        </w:rPr>
        <w:t>I am writing to urge you to immediately and unconditionally release Ayman Bani Owda, a prominent Palestinian human rights defender and social worker, who is currently held in Gilboa prison in northern Israel.</w:t>
      </w:r>
    </w:p>
    <w:p w14:paraId="1A96B290" w14:textId="77777777" w:rsidR="000C6DB7" w:rsidRPr="000C6DB7" w:rsidRDefault="000C6DB7" w:rsidP="000C6DB7">
      <w:pPr>
        <w:pStyle w:val="AbschnittAbstandimText"/>
        <w:rPr>
          <w:sz w:val="20"/>
          <w:szCs w:val="20"/>
          <w:lang w:val="en-GB"/>
        </w:rPr>
      </w:pPr>
      <w:r w:rsidRPr="000C6DB7">
        <w:rPr>
          <w:sz w:val="20"/>
          <w:szCs w:val="20"/>
          <w:lang w:val="en-GB"/>
        </w:rPr>
        <w:t>On 17 November 2025, Ayman Bani Owda, a 43-year-old resident of the town of Tammoun (Tubas Governorate), was detained by the Israeli military when he arrived at the village of Fasayil, in the central Jordan Valley of the occupied West Bank, to document the daily ordeals of a Palestinian community facing the imminent threat of forcible transfer.</w:t>
      </w:r>
    </w:p>
    <w:p w14:paraId="224D0C51" w14:textId="77777777" w:rsidR="000C6DB7" w:rsidRPr="000C6DB7" w:rsidRDefault="000C6DB7" w:rsidP="000C6DB7">
      <w:pPr>
        <w:pStyle w:val="AbschnittAbstandimText"/>
        <w:rPr>
          <w:sz w:val="20"/>
          <w:szCs w:val="20"/>
          <w:lang w:val="en-GB"/>
        </w:rPr>
      </w:pPr>
      <w:r w:rsidRPr="000C6DB7">
        <w:rPr>
          <w:sz w:val="20"/>
          <w:szCs w:val="20"/>
          <w:lang w:val="en-GB"/>
        </w:rPr>
        <w:t xml:space="preserve">For two days, Bani Owda was held incommunicado and both the Israeli police and the military refused to confirm that he was in their custody, despite repeated legal inquiries by his lawyer. Only after persistent pressure, the Israeli army disclosed that he had been held at the Samra military base in the Jordan Valley where he was kept outdoors, handcuffed and physically assaulted. He was then transferred to Megiddo Prison. Six days later, Bani Owda was interrogated on vague allegations of </w:t>
      </w:r>
      <w:r w:rsidRPr="000C6DB7">
        <w:rPr>
          <w:rFonts w:cs="Arial"/>
          <w:lang w:val="it-CH"/>
        </w:rPr>
        <w:t>«</w:t>
      </w:r>
      <w:r w:rsidRPr="000C6DB7">
        <w:rPr>
          <w:sz w:val="20"/>
          <w:szCs w:val="20"/>
          <w:lang w:val="en-GB"/>
        </w:rPr>
        <w:t>incitement against the State of Israel</w:t>
      </w:r>
      <w:r w:rsidRPr="000C6DB7">
        <w:rPr>
          <w:rFonts w:cs="Arial"/>
          <w:lang w:val="it-CH"/>
        </w:rPr>
        <w:t>»</w:t>
      </w:r>
      <w:r w:rsidRPr="000C6DB7">
        <w:rPr>
          <w:sz w:val="20"/>
          <w:szCs w:val="20"/>
          <w:lang w:val="en-GB"/>
        </w:rPr>
        <w:t>.</w:t>
      </w:r>
    </w:p>
    <w:p w14:paraId="00DE3647" w14:textId="77777777" w:rsidR="000C6DB7" w:rsidRPr="000C6DB7" w:rsidRDefault="000C6DB7" w:rsidP="000C6DB7">
      <w:pPr>
        <w:pStyle w:val="AbschnittAbstandimText"/>
        <w:rPr>
          <w:sz w:val="20"/>
          <w:szCs w:val="20"/>
          <w:lang w:val="en-GB"/>
        </w:rPr>
      </w:pPr>
      <w:r w:rsidRPr="000C6DB7">
        <w:rPr>
          <w:sz w:val="20"/>
          <w:szCs w:val="20"/>
          <w:lang w:val="en-GB"/>
        </w:rPr>
        <w:t>On 14 December 2025, an Israeli military court confirmed a six-month administrative detention order against him. Bani Owda is one of thousands of Palestinians held without charges or trial. Like all Palestinian detainees and prisoners, Bani Owda is denied family visits. Ayman Bani Owda is being arbitrarily detained solely for his human rights work.</w:t>
      </w:r>
    </w:p>
    <w:p w14:paraId="67D4F3C5" w14:textId="77777777" w:rsidR="000C6DB7" w:rsidRPr="000C6DB7" w:rsidRDefault="000C6DB7" w:rsidP="000C6DB7">
      <w:pPr>
        <w:pStyle w:val="AbschnittAbstandimText"/>
        <w:rPr>
          <w:b/>
          <w:bCs/>
          <w:sz w:val="20"/>
          <w:szCs w:val="20"/>
          <w:lang w:val="en-GB"/>
        </w:rPr>
      </w:pPr>
      <w:r w:rsidRPr="000C6DB7">
        <w:rPr>
          <w:b/>
          <w:bCs/>
          <w:sz w:val="20"/>
          <w:szCs w:val="20"/>
          <w:lang w:val="en-GB"/>
        </w:rPr>
        <w:t>I therefore urge you to act swiftly to immediately and unconditionally release Ayman Bani Owda so that he can return to his family and community. Pending his release, I also urge you to ensure he is treated humanely and protected from any form of torture and other ill-treatment.</w:t>
      </w:r>
    </w:p>
    <w:p w14:paraId="6F98AC53" w14:textId="77777777" w:rsidR="000C6DB7" w:rsidRPr="000C6DB7" w:rsidRDefault="000C6DB7" w:rsidP="000C6DB7">
      <w:pPr>
        <w:pStyle w:val="AbschnittAbstandimText"/>
        <w:rPr>
          <w:sz w:val="20"/>
          <w:szCs w:val="20"/>
          <w:lang w:val="en-GB"/>
        </w:rPr>
      </w:pPr>
    </w:p>
    <w:p w14:paraId="4F17D6B3" w14:textId="77777777" w:rsidR="000C6DB7" w:rsidRPr="000C6DB7" w:rsidRDefault="000C6DB7" w:rsidP="000C6DB7">
      <w:pPr>
        <w:pStyle w:val="AbschnittAbstandimText"/>
        <w:rPr>
          <w:sz w:val="20"/>
          <w:szCs w:val="20"/>
          <w:lang w:val="en-GB"/>
        </w:rPr>
      </w:pPr>
      <w:r w:rsidRPr="000C6DB7">
        <w:rPr>
          <w:sz w:val="20"/>
          <w:szCs w:val="20"/>
          <w:lang w:val="en-GB"/>
        </w:rPr>
        <w:t>Yours sincerely,</w:t>
      </w:r>
    </w:p>
    <w:p w14:paraId="60947641" w14:textId="77777777" w:rsidR="000C6DB7" w:rsidRPr="000C6DB7" w:rsidRDefault="000C6DB7" w:rsidP="000C6DB7">
      <w:pPr>
        <w:spacing w:before="360"/>
        <w:rPr>
          <w:sz w:val="20"/>
          <w:szCs w:val="20"/>
        </w:rPr>
      </w:pPr>
      <w:r w:rsidRPr="000C6DB7">
        <w:rPr>
          <w:sz w:val="20"/>
          <w:szCs w:val="20"/>
        </w:rPr>
        <w:t>________________________</w:t>
      </w:r>
    </w:p>
    <w:p w14:paraId="43874E71" w14:textId="3A065ED8" w:rsidR="00881147" w:rsidRPr="0014306C" w:rsidRDefault="00097F8C" w:rsidP="00C67DE1">
      <w:pPr>
        <w:rPr>
          <w:sz w:val="20"/>
          <w:szCs w:val="20"/>
          <w:lang w:val="fr-FR"/>
        </w:rPr>
      </w:pPr>
      <w:r w:rsidRPr="000C6DB7">
        <w:rPr>
          <w:noProof/>
          <w:sz w:val="20"/>
          <w:szCs w:val="20"/>
          <w:lang w:val="fr-FR"/>
        </w:rPr>
        <mc:AlternateContent>
          <mc:Choice Requires="wps">
            <w:drawing>
              <wp:anchor distT="0" distB="0" distL="114300" distR="114300" simplePos="0" relativeHeight="251658240" behindDoc="0" locked="1" layoutInCell="0" allowOverlap="0" wp14:anchorId="4DF8D06C" wp14:editId="4853BAB3">
                <wp:simplePos x="0" y="0"/>
                <wp:positionH relativeFrom="margin">
                  <wp:posOffset>-3810</wp:posOffset>
                </wp:positionH>
                <wp:positionV relativeFrom="page">
                  <wp:posOffset>9429750</wp:posOffset>
                </wp:positionV>
                <wp:extent cx="6454775" cy="825500"/>
                <wp:effectExtent l="0" t="0" r="3175" b="1270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4775" cy="825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DD5ADC" w14:textId="4D7A79C5" w:rsidR="00097F8C" w:rsidRPr="002222A4" w:rsidRDefault="00F71E28" w:rsidP="000854CC">
                            <w:pPr>
                              <w:spacing w:after="40"/>
                              <w:rPr>
                                <w:b/>
                              </w:rPr>
                            </w:pPr>
                            <w:r w:rsidRPr="00750407">
                              <w:rPr>
                                <w:b/>
                              </w:rPr>
                              <w:t>Copie</w:t>
                            </w:r>
                          </w:p>
                          <w:p w14:paraId="6E9E5F58" w14:textId="77777777" w:rsidR="00750407" w:rsidRPr="00D7371E" w:rsidRDefault="00750407" w:rsidP="00750407">
                            <w:pPr>
                              <w:ind w:left="57"/>
                              <w:rPr>
                                <w:sz w:val="16"/>
                                <w:szCs w:val="16"/>
                              </w:rPr>
                            </w:pPr>
                            <w:r w:rsidRPr="00D7371E">
                              <w:rPr>
                                <w:sz w:val="16"/>
                                <w:szCs w:val="16"/>
                              </w:rPr>
                              <w:t>Botschaft von Israel</w:t>
                            </w:r>
                          </w:p>
                          <w:p w14:paraId="4CBC9892" w14:textId="77777777" w:rsidR="00750407" w:rsidRPr="00D7371E" w:rsidRDefault="00750407" w:rsidP="00750407">
                            <w:pPr>
                              <w:ind w:left="57"/>
                              <w:rPr>
                                <w:sz w:val="16"/>
                                <w:szCs w:val="16"/>
                              </w:rPr>
                            </w:pPr>
                            <w:r w:rsidRPr="00D7371E">
                              <w:rPr>
                                <w:sz w:val="16"/>
                                <w:szCs w:val="16"/>
                              </w:rPr>
                              <w:t xml:space="preserve">Fax: 031 356 35 56 / E-Mail: ambassador-sec@bern.mfa.gov.il </w:t>
                            </w:r>
                          </w:p>
                          <w:p w14:paraId="7A35FE90" w14:textId="77777777" w:rsidR="00750407" w:rsidRPr="00D7371E" w:rsidRDefault="00750407" w:rsidP="00750407">
                            <w:pPr>
                              <w:ind w:left="57"/>
                              <w:rPr>
                                <w:b/>
                                <w:bCs/>
                                <w:sz w:val="16"/>
                                <w:szCs w:val="16"/>
                              </w:rPr>
                            </w:pPr>
                            <w:r w:rsidRPr="00D7371E">
                              <w:rPr>
                                <w:b/>
                                <w:bCs/>
                                <w:sz w:val="16"/>
                                <w:szCs w:val="16"/>
                              </w:rPr>
                              <w:t>Twitter/X: twitter.com/Israelinch</w:t>
                            </w:r>
                          </w:p>
                          <w:p w14:paraId="0473DF3D" w14:textId="77777777" w:rsidR="00750407" w:rsidRPr="00D7371E" w:rsidRDefault="00750407" w:rsidP="00750407">
                            <w:pPr>
                              <w:ind w:left="57"/>
                              <w:rPr>
                                <w:b/>
                                <w:bCs/>
                                <w:sz w:val="16"/>
                                <w:szCs w:val="16"/>
                              </w:rPr>
                            </w:pPr>
                            <w:r w:rsidRPr="00D7371E">
                              <w:rPr>
                                <w:b/>
                                <w:bCs/>
                                <w:sz w:val="16"/>
                                <w:szCs w:val="16"/>
                              </w:rPr>
                              <w:t>FB: https://www.facebook.com/IsraelinSwitzerland</w:t>
                            </w:r>
                          </w:p>
                          <w:p w14:paraId="59F3705A" w14:textId="1369A460" w:rsidR="00CF68A0" w:rsidRPr="00CF68A0" w:rsidRDefault="00750407" w:rsidP="00750407">
                            <w:pPr>
                              <w:ind w:left="57"/>
                              <w:rPr>
                                <w:sz w:val="16"/>
                                <w:szCs w:val="16"/>
                              </w:rPr>
                            </w:pPr>
                            <w:r w:rsidRPr="00D7371E">
                              <w:rPr>
                                <w:b/>
                                <w:bCs/>
                                <w:sz w:val="16"/>
                                <w:szCs w:val="16"/>
                              </w:rPr>
                              <w:t>Insta: https://www.instagram.com/israelinswitzerland/ Adresse Botschaft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F8D06C" id="_x0000_t202" coordsize="21600,21600" o:spt="202" path="m,l,21600r21600,l21600,xe">
                <v:stroke joinstyle="miter"/>
                <v:path gradientshapeok="t" o:connecttype="rect"/>
              </v:shapetype>
              <v:shape id="Textfeld 4" o:spid="_x0000_s1026" type="#_x0000_t202" style="position:absolute;margin-left:-.3pt;margin-top:742.5pt;width:508.25pt;height:6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" o:allowincell="f" o:allowoverlap="f" filled="f" stroked="f">
                <v:textbox inset="0,0,0,0">
                  <w:txbxContent>
                    <w:p w14:paraId="2FDD5ADC" w14:textId="4D7A79C5" w:rsidR="00097F8C" w:rsidRPr="002222A4" w:rsidRDefault="00F71E28" w:rsidP="000854CC">
                      <w:pPr>
                        <w:spacing w:after="40"/>
                        <w:rPr>
                          <w:b/>
                        </w:rPr>
                      </w:pPr>
                      <w:proofErr w:type="spellStart"/>
                      <w:r w:rsidRPr="00750407">
                        <w:rPr>
                          <w:b/>
                        </w:rPr>
                        <w:t>Copie</w:t>
                      </w:r>
                      <w:proofErr w:type="spellEnd"/>
                    </w:p>
                    <w:p w14:paraId="6E9E5F58" w14:textId="77777777" w:rsidR="00750407" w:rsidRPr="00D7371E" w:rsidRDefault="00750407" w:rsidP="00750407">
                      <w:pPr>
                        <w:ind w:left="57"/>
                        <w:rPr>
                          <w:sz w:val="16"/>
                          <w:szCs w:val="16"/>
                        </w:rPr>
                      </w:pPr>
                      <w:r w:rsidRPr="00D7371E">
                        <w:rPr>
                          <w:sz w:val="16"/>
                          <w:szCs w:val="16"/>
                        </w:rPr>
                        <w:t>Botschaft von Israel</w:t>
                      </w:r>
                    </w:p>
                    <w:p w14:paraId="4CBC9892" w14:textId="77777777" w:rsidR="00750407" w:rsidRPr="00D7371E" w:rsidRDefault="00750407" w:rsidP="00750407">
                      <w:pPr>
                        <w:ind w:left="57"/>
                        <w:rPr>
                          <w:sz w:val="16"/>
                          <w:szCs w:val="16"/>
                        </w:rPr>
                      </w:pPr>
                      <w:r w:rsidRPr="00D7371E">
                        <w:rPr>
                          <w:sz w:val="16"/>
                          <w:szCs w:val="16"/>
                        </w:rPr>
                        <w:t xml:space="preserve">Fax: 031 356 35 56 / E-Mail: ambassador-sec@bern.mfa.gov.il </w:t>
                      </w:r>
                    </w:p>
                    <w:p w14:paraId="7A35FE90" w14:textId="77777777" w:rsidR="00750407" w:rsidRPr="00D7371E" w:rsidRDefault="00750407" w:rsidP="00750407">
                      <w:pPr>
                        <w:ind w:left="57"/>
                        <w:rPr>
                          <w:b/>
                          <w:bCs/>
                          <w:sz w:val="16"/>
                          <w:szCs w:val="16"/>
                        </w:rPr>
                      </w:pPr>
                      <w:r w:rsidRPr="00D7371E">
                        <w:rPr>
                          <w:b/>
                          <w:bCs/>
                          <w:sz w:val="16"/>
                          <w:szCs w:val="16"/>
                        </w:rPr>
                        <w:t>Twitter/X: twitter.com/Israelinch</w:t>
                      </w:r>
                    </w:p>
                    <w:p w14:paraId="0473DF3D" w14:textId="77777777" w:rsidR="00750407" w:rsidRPr="00D7371E" w:rsidRDefault="00750407" w:rsidP="00750407">
                      <w:pPr>
                        <w:ind w:left="57"/>
                        <w:rPr>
                          <w:b/>
                          <w:bCs/>
                          <w:sz w:val="16"/>
                          <w:szCs w:val="16"/>
                        </w:rPr>
                      </w:pPr>
                      <w:r w:rsidRPr="00D7371E">
                        <w:rPr>
                          <w:b/>
                          <w:bCs/>
                          <w:sz w:val="16"/>
                          <w:szCs w:val="16"/>
                        </w:rPr>
                        <w:t>FB: https://www.facebook.com/IsraelinSwitzerland</w:t>
                      </w:r>
                    </w:p>
                    <w:p w14:paraId="59F3705A" w14:textId="1369A460" w:rsidR="00CF68A0" w:rsidRPr="00CF68A0" w:rsidRDefault="00750407" w:rsidP="00750407">
                      <w:pPr>
                        <w:ind w:left="57"/>
                        <w:rPr>
                          <w:sz w:val="16"/>
                          <w:szCs w:val="16"/>
                        </w:rPr>
                      </w:pPr>
                      <w:r w:rsidRPr="00D7371E">
                        <w:rPr>
                          <w:b/>
                          <w:bCs/>
                          <w:sz w:val="16"/>
                          <w:szCs w:val="16"/>
                        </w:rPr>
                        <w:t>Insta: https://www.instagram.com/israelinswitzerland/ Adresse Botschaft</w:t>
                      </w:r>
                    </w:p>
                  </w:txbxContent>
                </v:textbox>
                <w10:wrap type="topAndBottom" anchorx="margin" anchory="page"/>
                <w10:anchorlock/>
              </v:shape>
            </w:pict>
          </mc:Fallback>
        </mc:AlternateContent>
      </w:r>
    </w:p>
    <w:sectPr w:rsidR="00881147" w:rsidRPr="0014306C" w:rsidSect="00097F8C">
      <w:footerReference w:type="first" r:id="rId21"/>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45BA6" w14:textId="77777777" w:rsidR="003742C6" w:rsidRPr="008702FA" w:rsidRDefault="003742C6" w:rsidP="00553907">
      <w:r w:rsidRPr="008702FA">
        <w:separator/>
      </w:r>
    </w:p>
  </w:endnote>
  <w:endnote w:type="continuationSeparator" w:id="0">
    <w:p w14:paraId="4EEEB624" w14:textId="77777777" w:rsidR="003742C6" w:rsidRPr="008702FA" w:rsidRDefault="003742C6"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EC020"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5A5C06A7" wp14:editId="17781D1F">
              <wp:simplePos x="0" y="0"/>
              <wp:positionH relativeFrom="page">
                <wp:posOffset>215900</wp:posOffset>
              </wp:positionH>
              <wp:positionV relativeFrom="page">
                <wp:posOffset>5328920</wp:posOffset>
              </wp:positionV>
              <wp:extent cx="72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87B806"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2.6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7601E9AD" wp14:editId="426E93A0">
              <wp:simplePos x="0" y="0"/>
              <wp:positionH relativeFrom="page">
                <wp:posOffset>215900</wp:posOffset>
              </wp:positionH>
              <wp:positionV relativeFrom="page">
                <wp:posOffset>3780790</wp:posOffset>
              </wp:positionV>
              <wp:extent cx="72000" cy="1270"/>
              <wp:effectExtent l="0" t="0" r="23495"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8CA60D"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2.6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27222BAE" wp14:editId="64F281C8">
              <wp:simplePos x="0" y="0"/>
              <wp:positionH relativeFrom="page">
                <wp:posOffset>215900</wp:posOffset>
              </wp:positionH>
              <wp:positionV relativeFrom="page">
                <wp:posOffset>7560945</wp:posOffset>
              </wp:positionV>
              <wp:extent cx="72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74DAB3"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2.6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FA1B8" w14:textId="77777777" w:rsidR="003742C6" w:rsidRPr="008702FA" w:rsidRDefault="003742C6" w:rsidP="00553907">
      <w:r w:rsidRPr="008702FA">
        <w:separator/>
      </w:r>
    </w:p>
  </w:footnote>
  <w:footnote w:type="continuationSeparator" w:id="0">
    <w:p w14:paraId="7A644CCF" w14:textId="77777777" w:rsidR="003742C6" w:rsidRPr="008702FA" w:rsidRDefault="003742C6"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14"/>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749"/>
    <w:rsid w:val="0001051A"/>
    <w:rsid w:val="0003368C"/>
    <w:rsid w:val="00040CB3"/>
    <w:rsid w:val="0004184B"/>
    <w:rsid w:val="000539E4"/>
    <w:rsid w:val="00063A0F"/>
    <w:rsid w:val="00063E0D"/>
    <w:rsid w:val="0006618D"/>
    <w:rsid w:val="000766D3"/>
    <w:rsid w:val="000854CC"/>
    <w:rsid w:val="00096B5E"/>
    <w:rsid w:val="00097F8C"/>
    <w:rsid w:val="000A3F58"/>
    <w:rsid w:val="000A5832"/>
    <w:rsid w:val="000A7261"/>
    <w:rsid w:val="000B4340"/>
    <w:rsid w:val="000C6DB7"/>
    <w:rsid w:val="000D05AF"/>
    <w:rsid w:val="000D1E1A"/>
    <w:rsid w:val="000D63CF"/>
    <w:rsid w:val="000F4D43"/>
    <w:rsid w:val="000F7417"/>
    <w:rsid w:val="00101383"/>
    <w:rsid w:val="001120D0"/>
    <w:rsid w:val="00131D96"/>
    <w:rsid w:val="00132CBD"/>
    <w:rsid w:val="0014306C"/>
    <w:rsid w:val="0015194A"/>
    <w:rsid w:val="00153DC7"/>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54FE"/>
    <w:rsid w:val="002E6431"/>
    <w:rsid w:val="0030351B"/>
    <w:rsid w:val="00303E7E"/>
    <w:rsid w:val="003053CD"/>
    <w:rsid w:val="00307491"/>
    <w:rsid w:val="00312368"/>
    <w:rsid w:val="0032219D"/>
    <w:rsid w:val="00330C3E"/>
    <w:rsid w:val="0033126D"/>
    <w:rsid w:val="00344EA9"/>
    <w:rsid w:val="00370680"/>
    <w:rsid w:val="003742C6"/>
    <w:rsid w:val="00393749"/>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77BB"/>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864A0"/>
    <w:rsid w:val="00587C7C"/>
    <w:rsid w:val="00595256"/>
    <w:rsid w:val="00595975"/>
    <w:rsid w:val="005A12CB"/>
    <w:rsid w:val="005A4E73"/>
    <w:rsid w:val="005B2BBF"/>
    <w:rsid w:val="005D6620"/>
    <w:rsid w:val="005E5E5F"/>
    <w:rsid w:val="005F0394"/>
    <w:rsid w:val="005F6587"/>
    <w:rsid w:val="00600B0C"/>
    <w:rsid w:val="00602146"/>
    <w:rsid w:val="006058AB"/>
    <w:rsid w:val="006245CB"/>
    <w:rsid w:val="006273DE"/>
    <w:rsid w:val="0064214E"/>
    <w:rsid w:val="006424C4"/>
    <w:rsid w:val="00651D92"/>
    <w:rsid w:val="0065282F"/>
    <w:rsid w:val="00652B76"/>
    <w:rsid w:val="00653D3A"/>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0407"/>
    <w:rsid w:val="007518F6"/>
    <w:rsid w:val="007533AB"/>
    <w:rsid w:val="00757FC4"/>
    <w:rsid w:val="00775B82"/>
    <w:rsid w:val="00781539"/>
    <w:rsid w:val="00783E52"/>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6192"/>
    <w:rsid w:val="008A7079"/>
    <w:rsid w:val="008B0DC5"/>
    <w:rsid w:val="008C4AAB"/>
    <w:rsid w:val="008C5556"/>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0E84"/>
    <w:rsid w:val="009B27B5"/>
    <w:rsid w:val="009B43C4"/>
    <w:rsid w:val="009B6BDE"/>
    <w:rsid w:val="009B7FAE"/>
    <w:rsid w:val="009C6B5C"/>
    <w:rsid w:val="009D2734"/>
    <w:rsid w:val="009D5E04"/>
    <w:rsid w:val="009F3A50"/>
    <w:rsid w:val="00A0153A"/>
    <w:rsid w:val="00A2298E"/>
    <w:rsid w:val="00A31307"/>
    <w:rsid w:val="00A321FC"/>
    <w:rsid w:val="00A3454C"/>
    <w:rsid w:val="00A4211C"/>
    <w:rsid w:val="00A446F1"/>
    <w:rsid w:val="00A508EE"/>
    <w:rsid w:val="00A52BF5"/>
    <w:rsid w:val="00A55416"/>
    <w:rsid w:val="00A55F17"/>
    <w:rsid w:val="00A652B0"/>
    <w:rsid w:val="00A67A27"/>
    <w:rsid w:val="00A715BE"/>
    <w:rsid w:val="00A7491C"/>
    <w:rsid w:val="00A82B68"/>
    <w:rsid w:val="00A97A2B"/>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44457"/>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83F94"/>
    <w:rsid w:val="00DA3179"/>
    <w:rsid w:val="00DC23A2"/>
    <w:rsid w:val="00DC79FE"/>
    <w:rsid w:val="00DE2B6C"/>
    <w:rsid w:val="00DF30CB"/>
    <w:rsid w:val="00DF5E3F"/>
    <w:rsid w:val="00DF632B"/>
    <w:rsid w:val="00E219C6"/>
    <w:rsid w:val="00E30F81"/>
    <w:rsid w:val="00E32E86"/>
    <w:rsid w:val="00E364BD"/>
    <w:rsid w:val="00E41474"/>
    <w:rsid w:val="00E454FD"/>
    <w:rsid w:val="00E67C49"/>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331AE"/>
    <w:rsid w:val="00F52C4A"/>
    <w:rsid w:val="00F53CBA"/>
    <w:rsid w:val="00F55EB4"/>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523111"/>
  <w15:docId w15:val="{FFB83EDD-9BFE-4813-BA0F-D6D83EA30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9D5E04"/>
    <w:pPr>
      <w:tabs>
        <w:tab w:val="center" w:pos="4536"/>
        <w:tab w:val="right" w:pos="9072"/>
      </w:tabs>
      <w:spacing w:after="60"/>
      <w:jc w:val="right"/>
    </w:pPr>
    <w:rPr>
      <w:rFonts w:ascii="Arial Narrow" w:hAnsi="Arial Narrow"/>
      <w:caps/>
      <w:sz w:val="14"/>
    </w:rPr>
  </w:style>
  <w:style w:type="paragraph" w:customStyle="1" w:styleId="TITEL100">
    <w:name w:val="TITEL 100%"/>
    <w:basedOn w:val="Standard"/>
    <w:autoRedefine/>
    <w:rsid w:val="009D5E04"/>
    <w:pPr>
      <w:spacing w:after="80"/>
      <w:ind w:left="-113"/>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9D5E04"/>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niot.tzibur.il@gmail.com" TargetMode="External"/><Relationship Id="rId13" Type="http://schemas.openxmlformats.org/officeDocument/2006/relationships/hyperlink" Target="https://x.com/israelinch" TargetMode="External"/><Relationship Id="rId18" Type="http://schemas.openxmlformats.org/officeDocument/2006/relationships/hyperlink" Target="mailto:yoayosh@idf.i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ambassador-sec@bern.mfa.gov.il" TargetMode="External"/><Relationship Id="rId17" Type="http://schemas.openxmlformats.org/officeDocument/2006/relationships/hyperlink" Target="mailto:pniot.tzibur.il@gmail.com" TargetMode="External"/><Relationship Id="rId2" Type="http://schemas.openxmlformats.org/officeDocument/2006/relationships/numbering" Target="numbering.xml"/><Relationship Id="rId16" Type="http://schemas.openxmlformats.org/officeDocument/2006/relationships/hyperlink" Target="https://www.amnesty.ch" TargetMode="External"/><Relationship Id="rId20" Type="http://schemas.openxmlformats.org/officeDocument/2006/relationships/hyperlink" Target="mailto:0747937910@court.gov.i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0747937910@court.gov.il" TargetMode="External"/><Relationship Id="rId5" Type="http://schemas.openxmlformats.org/officeDocument/2006/relationships/webSettings" Target="webSettings.xml"/><Relationship Id="rId15" Type="http://schemas.openxmlformats.org/officeDocument/2006/relationships/hyperlink" Target="https://www.instagram.com/israelinswitzerland/" TargetMode="External"/><Relationship Id="rId23" Type="http://schemas.openxmlformats.org/officeDocument/2006/relationships/theme" Target="theme/theme1.xml"/><Relationship Id="rId10" Type="http://schemas.openxmlformats.org/officeDocument/2006/relationships/hyperlink" Target="mailto:mazkirut_yvdz@idf.il" TargetMode="External"/><Relationship Id="rId19" Type="http://schemas.openxmlformats.org/officeDocument/2006/relationships/hyperlink" Target="mailto:mazkirut_yvdz@idf.il" TargetMode="External"/><Relationship Id="rId4" Type="http://schemas.openxmlformats.org/officeDocument/2006/relationships/settings" Target="settings.xml"/><Relationship Id="rId9" Type="http://schemas.openxmlformats.org/officeDocument/2006/relationships/hyperlink" Target="mailto:yoayosh@idf.il" TargetMode="External"/><Relationship Id="rId14" Type="http://schemas.openxmlformats.org/officeDocument/2006/relationships/hyperlink" Target="https://www.facebook.com/IsraelinSwitzerland"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Template>
  <TotalTime>0</TotalTime>
  <Pages>3</Pages>
  <Words>1622</Words>
  <Characters>9658</Characters>
  <Application>Microsoft Office Word</Application>
  <DocSecurity>0</DocSecurity>
  <Lines>80</Lines>
  <Paragraphs>22</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11258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Cornelia Treuthardt</cp:lastModifiedBy>
  <cp:revision>3</cp:revision>
  <cp:lastPrinted>1899-12-31T23:00:00Z</cp:lastPrinted>
  <dcterms:created xsi:type="dcterms:W3CDTF">2026-03-16T06:55:00Z</dcterms:created>
  <dcterms:modified xsi:type="dcterms:W3CDTF">2026-03-16T13:06:00Z</dcterms:modified>
</cp:coreProperties>
</file>