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7B628" w14:textId="77777777" w:rsidR="00060011" w:rsidRDefault="00060011" w:rsidP="00A4211C">
      <w:pPr>
        <w:rPr>
          <w:sz w:val="20"/>
          <w:szCs w:val="20"/>
          <w:lang w:val="en-US"/>
        </w:rPr>
      </w:pPr>
    </w:p>
    <w:p w14:paraId="4A699BE3" w14:textId="77777777" w:rsidR="00060011" w:rsidRDefault="00060011" w:rsidP="00A4211C">
      <w:pPr>
        <w:rPr>
          <w:sz w:val="20"/>
          <w:szCs w:val="20"/>
          <w:lang w:val="en-US"/>
        </w:rPr>
      </w:pPr>
    </w:p>
    <w:p w14:paraId="5FCC37BF" w14:textId="77777777" w:rsidR="007D0B54" w:rsidRPr="00A939B4" w:rsidRDefault="007D0B54" w:rsidP="00A4211C">
      <w:pPr>
        <w:rPr>
          <w:sz w:val="20"/>
          <w:szCs w:val="20"/>
          <w:lang w:val="en-US"/>
        </w:rPr>
      </w:pPr>
    </w:p>
    <w:p w14:paraId="38837846" w14:textId="77777777" w:rsidR="007D0B54" w:rsidRPr="00A939B4" w:rsidRDefault="007D0B54" w:rsidP="00A4211C">
      <w:pPr>
        <w:rPr>
          <w:sz w:val="20"/>
          <w:szCs w:val="20"/>
          <w:lang w:val="en-US"/>
        </w:rPr>
      </w:pPr>
    </w:p>
    <w:p w14:paraId="26A9DFC3" w14:textId="77777777" w:rsidR="007D0B54" w:rsidRPr="00A939B4" w:rsidRDefault="007D0B54" w:rsidP="00A4211C">
      <w:pPr>
        <w:rPr>
          <w:sz w:val="20"/>
          <w:szCs w:val="20"/>
          <w:lang w:val="en-US"/>
        </w:rPr>
      </w:pPr>
    </w:p>
    <w:p w14:paraId="306FC926" w14:textId="77777777" w:rsidR="00A939B4" w:rsidRPr="00060011" w:rsidRDefault="00A939B4" w:rsidP="00A939B4">
      <w:pPr>
        <w:spacing w:after="40"/>
        <w:ind w:left="5670"/>
        <w:rPr>
          <w:sz w:val="20"/>
          <w:szCs w:val="20"/>
          <w:lang w:val="it-CH"/>
        </w:rPr>
      </w:pPr>
      <w:r w:rsidRPr="00060011">
        <w:rPr>
          <w:sz w:val="20"/>
          <w:szCs w:val="20"/>
          <w:lang w:val="it-CH"/>
        </w:rPr>
        <w:t>President of the Republic of Rwanda</w:t>
      </w:r>
      <w:r w:rsidRPr="00060011">
        <w:rPr>
          <w:sz w:val="20"/>
          <w:szCs w:val="20"/>
          <w:lang w:val="it-CH"/>
        </w:rPr>
        <w:br/>
        <w:t>Paul Kagame</w:t>
      </w:r>
    </w:p>
    <w:p w14:paraId="2196F5FA" w14:textId="15E771EB" w:rsidR="007D0B54" w:rsidRPr="00060011" w:rsidRDefault="00A939B4" w:rsidP="00A939B4">
      <w:pPr>
        <w:spacing w:after="40"/>
        <w:ind w:left="5670"/>
        <w:rPr>
          <w:sz w:val="22"/>
          <w:szCs w:val="22"/>
          <w:lang w:val="it-CH"/>
        </w:rPr>
      </w:pPr>
      <w:r w:rsidRPr="00060011">
        <w:rPr>
          <w:sz w:val="20"/>
          <w:szCs w:val="20"/>
          <w:lang w:val="it-CH"/>
        </w:rPr>
        <w:t xml:space="preserve">Email: </w:t>
      </w:r>
      <w:hyperlink r:id="rId8" w:history="1">
        <w:r w:rsidRPr="00060011">
          <w:rPr>
            <w:rStyle w:val="Hyperlink"/>
            <w:sz w:val="20"/>
            <w:szCs w:val="20"/>
            <w:lang w:val="it-CH"/>
          </w:rPr>
          <w:t>minipresirep@gov.rw</w:t>
        </w:r>
      </w:hyperlink>
      <w:r w:rsidRPr="00060011">
        <w:rPr>
          <w:sz w:val="20"/>
          <w:szCs w:val="20"/>
          <w:lang w:val="it-CH"/>
        </w:rPr>
        <w:br/>
        <w:t>Facebook: PresidentPaulKagame</w:t>
      </w:r>
      <w:r w:rsidRPr="00060011">
        <w:rPr>
          <w:sz w:val="20"/>
          <w:szCs w:val="20"/>
          <w:lang w:val="it-CH"/>
        </w:rPr>
        <w:br/>
        <w:t>Twitter/X: @PaulKagame/@UrugwiroVillage</w:t>
      </w:r>
      <w:r w:rsidRPr="00060011">
        <w:rPr>
          <w:sz w:val="20"/>
          <w:szCs w:val="20"/>
          <w:lang w:val="it-CH"/>
        </w:rPr>
        <w:br/>
        <w:t>Instagram: paulkagame</w:t>
      </w:r>
    </w:p>
    <w:p w14:paraId="0F9B0A41" w14:textId="2A701B6E" w:rsidR="007D0B54" w:rsidRPr="00A939B4" w:rsidRDefault="007D0B54" w:rsidP="00C67DE1">
      <w:pPr>
        <w:spacing w:before="840" w:after="840"/>
        <w:ind w:left="5670"/>
        <w:rPr>
          <w:sz w:val="20"/>
          <w:szCs w:val="20"/>
          <w:lang w:val="it-CH"/>
        </w:rPr>
      </w:pPr>
      <w:r w:rsidRPr="00A939B4">
        <w:rPr>
          <w:sz w:val="20"/>
          <w:szCs w:val="20"/>
        </w:rPr>
        <w:t>________________________</w:t>
      </w:r>
    </w:p>
    <w:p w14:paraId="49E51603" w14:textId="77777777" w:rsidR="007C6484" w:rsidRPr="00A939B4" w:rsidRDefault="007C6484" w:rsidP="00C67DE1">
      <w:pPr>
        <w:pStyle w:val="AbschnittAbstandimText"/>
        <w:spacing w:after="0"/>
        <w:rPr>
          <w:sz w:val="20"/>
          <w:szCs w:val="20"/>
          <w:lang w:val="it-CH"/>
        </w:rPr>
      </w:pPr>
    </w:p>
    <w:p w14:paraId="693A3AE1" w14:textId="77777777" w:rsidR="00A939B4" w:rsidRPr="00A939B4" w:rsidRDefault="00A939B4" w:rsidP="00A939B4">
      <w:pPr>
        <w:pStyle w:val="AbschnittAbstandimText"/>
        <w:rPr>
          <w:sz w:val="20"/>
          <w:szCs w:val="20"/>
          <w:lang w:val="en-GB"/>
        </w:rPr>
      </w:pPr>
      <w:r w:rsidRPr="00A939B4">
        <w:rPr>
          <w:sz w:val="20"/>
          <w:szCs w:val="20"/>
          <w:lang w:val="en-GB"/>
        </w:rPr>
        <w:t>Mr. President,</w:t>
      </w:r>
    </w:p>
    <w:p w14:paraId="46C10F11" w14:textId="56ADF3DC" w:rsidR="00A939B4" w:rsidRPr="00A939B4" w:rsidRDefault="00A939B4" w:rsidP="00A939B4">
      <w:pPr>
        <w:pStyle w:val="AbschnittAbstandimText"/>
        <w:rPr>
          <w:b/>
          <w:bCs/>
          <w:sz w:val="20"/>
          <w:szCs w:val="20"/>
          <w:lang w:val="en-GB"/>
        </w:rPr>
      </w:pPr>
      <w:r w:rsidRPr="00A939B4">
        <w:rPr>
          <w:b/>
          <w:bCs/>
          <w:sz w:val="20"/>
          <w:szCs w:val="20"/>
          <w:lang w:val="en-GB"/>
        </w:rPr>
        <w:t>I am writing to express serious concern about the ongoing arbitrary detention and prosecution of President of opposition political party Development and Liberty for All (DALFA-Umurinzi), Victoire Ingabire along with eight DALFA party members, Hamad Hagenimana, Emmanuel Masengesho, Alphonse Mutabazi, Marcel Nahimana, Jean Claude Ndayishimiye, Alexis Rucubanganya, Sylvain Sibomana, Claudine Uwimana, and journalist Théoneste Nsengimana.</w:t>
      </w:r>
    </w:p>
    <w:p w14:paraId="7EADC8EA" w14:textId="2A3AF60D" w:rsidR="00A939B4" w:rsidRPr="00A939B4" w:rsidRDefault="00A939B4" w:rsidP="00A939B4">
      <w:pPr>
        <w:pStyle w:val="AbschnittAbstandimText"/>
        <w:rPr>
          <w:sz w:val="20"/>
          <w:szCs w:val="20"/>
          <w:lang w:val="en-GB"/>
        </w:rPr>
      </w:pPr>
      <w:r w:rsidRPr="00A939B4">
        <w:rPr>
          <w:sz w:val="20"/>
          <w:szCs w:val="20"/>
          <w:lang w:val="en-GB"/>
        </w:rPr>
        <w:t xml:space="preserve">Victoire Ingabire – who remains held in arbitrary detention after being denied bail on 15 July 2025 – was arrested at her home in the capital Kigali on 19 June 2025. The next day, in a tweet confirming the arrest, the authorities launched an investigation against her into her alleged subversion for communicating with the 8 DALFA party members and journalist Théoneste Nsengimana, who were arrested in October and December 2021 (and are now awaiting the end of their trial, which began in November 2024) for taking part in a training on non-violent action and campaign planning. They all face serious charges - which they have denied, including </w:t>
      </w:r>
      <w:r w:rsidRPr="00A939B4">
        <w:rPr>
          <w:rFonts w:cs="Arial"/>
          <w:lang w:val="it-CH"/>
        </w:rPr>
        <w:t>«</w:t>
      </w:r>
      <w:r w:rsidRPr="00A939B4">
        <w:rPr>
          <w:sz w:val="20"/>
          <w:szCs w:val="20"/>
          <w:lang w:val="en-GB"/>
        </w:rPr>
        <w:t>forming or joining a criminal association</w:t>
      </w:r>
      <w:r w:rsidRPr="00A939B4">
        <w:rPr>
          <w:rFonts w:cs="Arial"/>
          <w:lang w:val="it-CH"/>
        </w:rPr>
        <w:t>»</w:t>
      </w:r>
      <w:r w:rsidRPr="00A939B4">
        <w:rPr>
          <w:sz w:val="20"/>
          <w:szCs w:val="20"/>
          <w:lang w:val="en-GB"/>
        </w:rPr>
        <w:t xml:space="preserve"> and </w:t>
      </w:r>
      <w:r w:rsidRPr="00A939B4">
        <w:rPr>
          <w:rFonts w:cs="Arial"/>
          <w:lang w:val="it-CH"/>
        </w:rPr>
        <w:t>«</w:t>
      </w:r>
      <w:r w:rsidRPr="00A939B4">
        <w:rPr>
          <w:sz w:val="20"/>
          <w:szCs w:val="20"/>
          <w:lang w:val="en-GB"/>
        </w:rPr>
        <w:t>conspiring to commit offences against state authority</w:t>
      </w:r>
      <w:r w:rsidRPr="00A939B4">
        <w:rPr>
          <w:rFonts w:cs="Arial"/>
          <w:lang w:val="it-CH"/>
        </w:rPr>
        <w:t>»</w:t>
      </w:r>
      <w:r w:rsidRPr="00A939B4">
        <w:rPr>
          <w:sz w:val="20"/>
          <w:szCs w:val="20"/>
          <w:lang w:val="en-GB"/>
        </w:rPr>
        <w:t>, with potential sentences up to life imprisonment and 10 years of prison for the journalist.</w:t>
      </w:r>
    </w:p>
    <w:p w14:paraId="1AE00AB6" w14:textId="5806DD1E" w:rsidR="00A939B4" w:rsidRPr="00A939B4" w:rsidRDefault="00A939B4" w:rsidP="00A939B4">
      <w:pPr>
        <w:pStyle w:val="AbschnittAbstandimText"/>
        <w:rPr>
          <w:sz w:val="20"/>
          <w:szCs w:val="20"/>
          <w:lang w:val="en-GB"/>
        </w:rPr>
      </w:pPr>
      <w:r w:rsidRPr="00A939B4">
        <w:rPr>
          <w:sz w:val="20"/>
          <w:szCs w:val="20"/>
          <w:lang w:val="en-GB"/>
        </w:rPr>
        <w:t>Their prosecution occurs within a broader context where the authorities have adopted authoritarian practices – particularly against political opposition, civil society, independent media houses and journalists who face the most severe restrictions as authorities continue to stifle peaceful dissent and criminalise the rights to freedom of expression, association and peaceful assembly. The Rwandan authorities must uphold the rights to freedom of expression, association and peaceful assembly, as guaranteed under the Rwandan Constitution and human rights treaties including the African Charter on Human and Peoples’ Rights and the International Covenant on Civil and Political Rights to which the country is a state party.</w:t>
      </w:r>
    </w:p>
    <w:p w14:paraId="5E02F23C" w14:textId="77777777" w:rsidR="00A939B4" w:rsidRPr="00A939B4" w:rsidRDefault="00A939B4" w:rsidP="00A939B4">
      <w:pPr>
        <w:pStyle w:val="AbschnittAbstandimText"/>
        <w:rPr>
          <w:b/>
          <w:bCs/>
          <w:sz w:val="20"/>
          <w:szCs w:val="20"/>
          <w:lang w:val="en-GB"/>
        </w:rPr>
      </w:pPr>
      <w:r w:rsidRPr="00A939B4">
        <w:rPr>
          <w:b/>
          <w:bCs/>
          <w:sz w:val="20"/>
          <w:szCs w:val="20"/>
          <w:lang w:val="en-GB"/>
        </w:rPr>
        <w:t>In light of the above, I urge you to ensure the immediate and unconditional release of Victoire Ingabire and the nine other individuals as they are detained solely for the peaceful exercise of their human rights. I urge you to ensure that all the charges against them are immediately dropped.</w:t>
      </w:r>
    </w:p>
    <w:p w14:paraId="3213D7F7" w14:textId="77777777" w:rsidR="00A939B4" w:rsidRPr="00A939B4" w:rsidRDefault="00A939B4" w:rsidP="00A939B4">
      <w:pPr>
        <w:pStyle w:val="AbschnittAbstandimText"/>
        <w:rPr>
          <w:sz w:val="20"/>
          <w:szCs w:val="20"/>
          <w:lang w:val="en-GB"/>
        </w:rPr>
      </w:pPr>
    </w:p>
    <w:p w14:paraId="3E50F559" w14:textId="77777777" w:rsidR="00A939B4" w:rsidRPr="00A939B4" w:rsidRDefault="00A939B4" w:rsidP="00A939B4">
      <w:pPr>
        <w:pStyle w:val="AbschnittAbstandimText"/>
        <w:rPr>
          <w:sz w:val="20"/>
          <w:szCs w:val="20"/>
          <w:lang w:val="en-GB"/>
        </w:rPr>
      </w:pPr>
      <w:r w:rsidRPr="00A939B4">
        <w:rPr>
          <w:sz w:val="20"/>
          <w:szCs w:val="20"/>
          <w:lang w:val="en-GB"/>
        </w:rPr>
        <w:t>Yours sincerely,</w:t>
      </w:r>
    </w:p>
    <w:p w14:paraId="58AC9685" w14:textId="77777777" w:rsidR="007D0B54" w:rsidRPr="00A939B4" w:rsidRDefault="007D0B54" w:rsidP="00C67DE1">
      <w:pPr>
        <w:spacing w:before="360"/>
        <w:rPr>
          <w:sz w:val="20"/>
          <w:szCs w:val="20"/>
        </w:rPr>
      </w:pPr>
      <w:r w:rsidRPr="00A939B4">
        <w:rPr>
          <w:sz w:val="20"/>
          <w:szCs w:val="20"/>
        </w:rPr>
        <w:t>________________________</w:t>
      </w:r>
    </w:p>
    <w:p w14:paraId="70174567" w14:textId="77777777" w:rsidR="00881147" w:rsidRPr="0014306C" w:rsidRDefault="00097F8C" w:rsidP="00C67DE1">
      <w:pPr>
        <w:rPr>
          <w:sz w:val="20"/>
          <w:szCs w:val="20"/>
          <w:lang w:val="fr-FR"/>
        </w:rPr>
      </w:pPr>
      <w:r w:rsidRPr="00A939B4">
        <w:rPr>
          <w:noProof/>
          <w:sz w:val="20"/>
          <w:szCs w:val="20"/>
          <w:lang w:val="fr-FR"/>
        </w:rPr>
        <mc:AlternateContent>
          <mc:Choice Requires="wps">
            <w:drawing>
              <wp:anchor distT="0" distB="0" distL="114300" distR="114300" simplePos="0" relativeHeight="251658240" behindDoc="0" locked="1" layoutInCell="0" allowOverlap="0" wp14:anchorId="476DB85B" wp14:editId="574643A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FE439" w14:textId="0D1D1FC7" w:rsidR="00097F8C" w:rsidRPr="00060011" w:rsidRDefault="00F71E28" w:rsidP="00212902">
                            <w:pPr>
                              <w:spacing w:after="40"/>
                              <w:rPr>
                                <w:b/>
                                <w:lang w:val="fr-FR"/>
                              </w:rPr>
                            </w:pPr>
                            <w:r w:rsidRPr="00060011">
                              <w:rPr>
                                <w:b/>
                                <w:lang w:val="fr-FR"/>
                              </w:rPr>
                              <w:t>Copie</w:t>
                            </w:r>
                          </w:p>
                          <w:p w14:paraId="2BC33C38" w14:textId="1ACB9919" w:rsidR="00CF68A0" w:rsidRPr="00060011" w:rsidRDefault="00060011" w:rsidP="00060011">
                            <w:pPr>
                              <w:spacing w:after="80"/>
                              <w:rPr>
                                <w:sz w:val="14"/>
                                <w:szCs w:val="14"/>
                                <w:lang w:val="fr-FR"/>
                              </w:rPr>
                            </w:pPr>
                            <w:r w:rsidRPr="00060011">
                              <w:rPr>
                                <w:sz w:val="16"/>
                                <w:szCs w:val="16"/>
                                <w:lang w:val="fr-FR"/>
                              </w:rPr>
                              <w:t>Ambassade de la République du Rwanda, Rue de Vermont 37/39, 4ème étage, 1202 Genève</w:t>
                            </w:r>
                            <w:r w:rsidRPr="00060011">
                              <w:rPr>
                                <w:sz w:val="16"/>
                                <w:szCs w:val="16"/>
                                <w:lang w:val="fr-FR"/>
                              </w:rPr>
                              <w:br/>
                              <w:t>Fax: 022 919 10 01, E-mail: am</w:t>
                            </w:r>
                            <w:r>
                              <w:rPr>
                                <w:sz w:val="16"/>
                                <w:szCs w:val="16"/>
                                <w:lang w:val="fr-FR"/>
                              </w:rPr>
                              <w:t>bageneve@minaffet.gov.rw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DB85B"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5A5FE439" w14:textId="0D1D1FC7" w:rsidR="00097F8C" w:rsidRPr="00060011" w:rsidRDefault="00F71E28" w:rsidP="00212902">
                      <w:pPr>
                        <w:spacing w:after="40"/>
                        <w:rPr>
                          <w:b/>
                          <w:lang w:val="fr-FR"/>
                        </w:rPr>
                      </w:pPr>
                      <w:r w:rsidRPr="00060011">
                        <w:rPr>
                          <w:b/>
                          <w:lang w:val="fr-FR"/>
                        </w:rPr>
                        <w:t>Copie</w:t>
                      </w:r>
                    </w:p>
                    <w:p w14:paraId="2BC33C38" w14:textId="1ACB9919" w:rsidR="00CF68A0" w:rsidRPr="00060011" w:rsidRDefault="00060011" w:rsidP="00060011">
                      <w:pPr>
                        <w:spacing w:after="80"/>
                        <w:rPr>
                          <w:sz w:val="14"/>
                          <w:szCs w:val="14"/>
                          <w:lang w:val="fr-FR"/>
                        </w:rPr>
                      </w:pPr>
                      <w:r w:rsidRPr="00060011">
                        <w:rPr>
                          <w:sz w:val="16"/>
                          <w:szCs w:val="16"/>
                          <w:lang w:val="fr-FR"/>
                        </w:rPr>
                        <w:t>Ambassade de la République du Rwanda, Rue de Vermont 37/39, 4ème étage, 1202 Genève</w:t>
                      </w:r>
                      <w:r w:rsidRPr="00060011">
                        <w:rPr>
                          <w:sz w:val="16"/>
                          <w:szCs w:val="16"/>
                          <w:lang w:val="fr-FR"/>
                        </w:rPr>
                        <w:br/>
                        <w:t>Fax: 022 919 10 01, E-mail: am</w:t>
                      </w:r>
                      <w:r>
                        <w:rPr>
                          <w:sz w:val="16"/>
                          <w:szCs w:val="16"/>
                          <w:lang w:val="fr-FR"/>
                        </w:rPr>
                        <w:t>bageneve@minaffet.gov.rw</w:t>
                      </w:r>
                    </w:p>
                  </w:txbxContent>
                </v:textbox>
                <w10:wrap type="topAndBottom" anchorx="page" anchory="page"/>
                <w10:anchorlock/>
              </v:shape>
            </w:pict>
          </mc:Fallback>
        </mc:AlternateContent>
      </w:r>
    </w:p>
    <w:sectPr w:rsidR="00881147" w:rsidRPr="0014306C" w:rsidSect="00097F8C">
      <w:footerReference w:type="first" r:id="rId9"/>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D6FE5" w14:textId="77777777" w:rsidR="00D7187C" w:rsidRPr="008702FA" w:rsidRDefault="00D7187C" w:rsidP="00553907">
      <w:r w:rsidRPr="008702FA">
        <w:separator/>
      </w:r>
    </w:p>
  </w:endnote>
  <w:endnote w:type="continuationSeparator" w:id="0">
    <w:p w14:paraId="4DD023DB" w14:textId="77777777" w:rsidR="00D7187C" w:rsidRPr="008702FA" w:rsidRDefault="00D7187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956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33074AF" wp14:editId="44F91A0B">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804A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368E1E1" wp14:editId="09AE2BF7">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CFD3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9D9512F" wp14:editId="210C6998">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6D79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8F08" w14:textId="77777777" w:rsidR="00D7187C" w:rsidRPr="008702FA" w:rsidRDefault="00D7187C" w:rsidP="00553907">
      <w:r w:rsidRPr="008702FA">
        <w:separator/>
      </w:r>
    </w:p>
  </w:footnote>
  <w:footnote w:type="continuationSeparator" w:id="0">
    <w:p w14:paraId="3C934EFA" w14:textId="77777777" w:rsidR="00D7187C" w:rsidRPr="008702FA" w:rsidRDefault="00D7187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B4"/>
    <w:rsid w:val="0001051A"/>
    <w:rsid w:val="0003368C"/>
    <w:rsid w:val="00040CB3"/>
    <w:rsid w:val="0004184B"/>
    <w:rsid w:val="000539E4"/>
    <w:rsid w:val="00060011"/>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12902"/>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C0BDD"/>
    <w:rsid w:val="004D5E6C"/>
    <w:rsid w:val="004F3441"/>
    <w:rsid w:val="00501D9D"/>
    <w:rsid w:val="0050504D"/>
    <w:rsid w:val="005063E1"/>
    <w:rsid w:val="00506E6C"/>
    <w:rsid w:val="005213A8"/>
    <w:rsid w:val="00524BF6"/>
    <w:rsid w:val="0052649A"/>
    <w:rsid w:val="005271F1"/>
    <w:rsid w:val="00545675"/>
    <w:rsid w:val="00553907"/>
    <w:rsid w:val="005549FC"/>
    <w:rsid w:val="00563699"/>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01CD"/>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39B4"/>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187C"/>
    <w:rsid w:val="00D72DA4"/>
    <w:rsid w:val="00D74FD7"/>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C5D2"/>
  <w15:docId w15:val="{2FD9B01F-7CF5-414A-B231-FF51B462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presirep@gov.r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363</Words>
  <Characters>2236</Characters>
  <Application>Microsoft Office Word</Application>
  <DocSecurity>0</DocSecurity>
  <Lines>18</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2026-03-02T14:04:00Z</dcterms:created>
  <dcterms:modified xsi:type="dcterms:W3CDTF">2026-03-02T14:43:00Z</dcterms:modified>
</cp:coreProperties>
</file>