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E08FE" w14:paraId="55ADDE33" w14:textId="77777777" w:rsidTr="00F52C4A">
        <w:trPr>
          <w:cantSplit/>
        </w:trPr>
        <w:tc>
          <w:tcPr>
            <w:tcW w:w="5000" w:type="pct"/>
            <w:gridSpan w:val="3"/>
            <w:noWrap/>
            <w:vAlign w:val="center"/>
          </w:tcPr>
          <w:p w14:paraId="13FFC178" w14:textId="3F62247B" w:rsidR="0030351B" w:rsidRPr="00DE08FE" w:rsidRDefault="00F81FB5" w:rsidP="009D5E04">
            <w:pPr>
              <w:pStyle w:val="INDEXDATUM"/>
              <w:rPr>
                <w:lang w:val="en-US"/>
              </w:rPr>
            </w:pPr>
            <w:r w:rsidRPr="00DE08FE">
              <w:rPr>
                <w:lang w:val="en-US"/>
              </w:rPr>
              <w:t xml:space="preserve">ASA 17/0708/2026 </w:t>
            </w:r>
            <w:r w:rsidRPr="00DE08FE">
              <w:rPr>
                <w:lang w:val="en-US"/>
              </w:rPr>
              <w:t xml:space="preserve">- </w:t>
            </w:r>
            <w:r w:rsidRPr="00DE08FE">
              <w:rPr>
                <w:lang w:val="en-US"/>
              </w:rPr>
              <w:t>Hong Kong</w:t>
            </w:r>
            <w:r w:rsidRPr="00DE08FE">
              <w:rPr>
                <w:lang w:val="en-US"/>
              </w:rPr>
              <w:t xml:space="preserve"> - </w:t>
            </w:r>
            <w:r w:rsidRPr="00DE08FE">
              <w:rPr>
                <w:lang w:val="en-US"/>
              </w:rPr>
              <w:t>Date: 12 February 2026</w:t>
            </w:r>
          </w:p>
        </w:tc>
      </w:tr>
      <w:tr w:rsidR="0083606F" w:rsidRPr="00DE08FE" w14:paraId="0E2D40EA" w14:textId="77777777" w:rsidTr="00F52C4A">
        <w:trPr>
          <w:cantSplit/>
          <w:trHeight w:val="20"/>
        </w:trPr>
        <w:tc>
          <w:tcPr>
            <w:tcW w:w="1442" w:type="pct"/>
            <w:noWrap/>
          </w:tcPr>
          <w:p w14:paraId="0806591B" w14:textId="77777777" w:rsidR="0083606F" w:rsidRPr="00DE08FE" w:rsidRDefault="0083606F" w:rsidP="009D5E04">
            <w:pPr>
              <w:pStyle w:val="FURTHERINFO"/>
              <w:spacing w:after="80"/>
            </w:pPr>
            <w:r w:rsidRPr="00DE08FE">
              <w:t>URGENT ACTION</w:t>
            </w:r>
          </w:p>
        </w:tc>
        <w:tc>
          <w:tcPr>
            <w:tcW w:w="1891" w:type="pct"/>
          </w:tcPr>
          <w:p w14:paraId="76951B53" w14:textId="77777777" w:rsidR="0083606F" w:rsidRPr="00DE08FE" w:rsidRDefault="0083606F" w:rsidP="009D5E04">
            <w:pPr>
              <w:pStyle w:val="URGENTACTION16P"/>
              <w:spacing w:after="80"/>
            </w:pPr>
          </w:p>
        </w:tc>
        <w:tc>
          <w:tcPr>
            <w:tcW w:w="1667" w:type="pct"/>
          </w:tcPr>
          <w:p w14:paraId="51463A09" w14:textId="4E17038F" w:rsidR="0083606F" w:rsidRPr="00DE08FE" w:rsidRDefault="0083606F" w:rsidP="009D5E04">
            <w:pPr>
              <w:pStyle w:val="UA00000"/>
              <w:spacing w:after="80"/>
            </w:pPr>
            <w:r w:rsidRPr="00DE08FE">
              <w:t>UA 0</w:t>
            </w:r>
            <w:r w:rsidR="00F81FB5" w:rsidRPr="00DE08FE">
              <w:t>11</w:t>
            </w:r>
            <w:r w:rsidRPr="00DE08FE">
              <w:t>/</w:t>
            </w:r>
            <w:r w:rsidR="00F81FB5" w:rsidRPr="00DE08FE">
              <w:t>26</w:t>
            </w:r>
          </w:p>
        </w:tc>
      </w:tr>
      <w:tr w:rsidR="0030351B" w:rsidRPr="00DE08FE" w14:paraId="5FE251FB" w14:textId="77777777" w:rsidTr="00F52C4A">
        <w:trPr>
          <w:cantSplit/>
        </w:trPr>
        <w:tc>
          <w:tcPr>
            <w:tcW w:w="5000" w:type="pct"/>
            <w:gridSpan w:val="3"/>
            <w:noWrap/>
            <w:vAlign w:val="bottom"/>
          </w:tcPr>
          <w:p w14:paraId="79201C15" w14:textId="4A7A7E2B" w:rsidR="0030351B" w:rsidRPr="00DE08FE" w:rsidRDefault="00F81FB5" w:rsidP="009D5E04">
            <w:pPr>
              <w:pStyle w:val="TITEL100"/>
              <w:rPr>
                <w:szCs w:val="32"/>
              </w:rPr>
            </w:pPr>
            <w:r w:rsidRPr="00DE08FE">
              <w:rPr>
                <w:lang w:val="it-CH"/>
              </w:rPr>
              <w:t>Activists suffer under solitary confinement</w:t>
            </w:r>
          </w:p>
        </w:tc>
      </w:tr>
      <w:tr w:rsidR="0030351B" w:rsidRPr="00DE08FE" w14:paraId="486BC1C4" w14:textId="77777777" w:rsidTr="00F52C4A">
        <w:trPr>
          <w:cantSplit/>
        </w:trPr>
        <w:tc>
          <w:tcPr>
            <w:tcW w:w="5000" w:type="pct"/>
            <w:gridSpan w:val="3"/>
            <w:noWrap/>
          </w:tcPr>
          <w:p w14:paraId="086FE9DF" w14:textId="73717C5E" w:rsidR="0030351B" w:rsidRPr="00DE08FE" w:rsidRDefault="00F81FB5" w:rsidP="009D5E04">
            <w:pPr>
              <w:pStyle w:val="LAND"/>
            </w:pPr>
            <w:r w:rsidRPr="00DE08FE">
              <w:rPr>
                <w:lang w:val="it-CH"/>
              </w:rPr>
              <w:t>Hong Kong</w:t>
            </w:r>
          </w:p>
        </w:tc>
      </w:tr>
    </w:tbl>
    <w:p w14:paraId="7B1A3FC6" w14:textId="77777777" w:rsidR="00F81FB5" w:rsidRPr="00DE08FE" w:rsidRDefault="00F81FB5" w:rsidP="00DE08FE">
      <w:pPr>
        <w:pStyle w:val="LeadBeschreibung"/>
        <w:rPr>
          <w:lang w:val="en-GB"/>
        </w:rPr>
      </w:pPr>
      <w:r w:rsidRPr="00DE08FE">
        <w:rPr>
          <w:lang w:val="en-GB"/>
        </w:rPr>
        <w:t>Imprisoned activists Chow Hang-tung, Jimmy Lai and Owen Chow are among many detained in Hong Kong who have been or are currently subject to solitary confinement lasting weeks, months or even in extreme cases years. It appears that solitary confinement is sometimes imposed as a form of punishment, or applied arbitrarily and without sufficient justification, in violation of international human rights standards. Prolonged or unjustified solitary confinement may amount to torture or other ill-treatment.</w:t>
      </w:r>
    </w:p>
    <w:p w14:paraId="73D34928" w14:textId="57C6A6F7" w:rsidR="00F81FB5" w:rsidRPr="00DE08FE" w:rsidRDefault="00F81FB5" w:rsidP="00F81FB5">
      <w:pPr>
        <w:pStyle w:val="AbschnittAbstandimText"/>
        <w:rPr>
          <w:lang w:val="en-GB"/>
        </w:rPr>
      </w:pPr>
      <w:r w:rsidRPr="00DE08FE">
        <w:rPr>
          <w:lang w:val="en-GB"/>
        </w:rPr>
        <w:t xml:space="preserve">Jimmy Lai is a pro-democracy activist and newspaper owner. On 15 December 2025, he was convicted of conspiracy to commit collusion with foreign forces and conspiracy to commit sedition, and on 9 February 2026 sentenced to 20 years in prison in this case. Jimmy Lai founded the outspoken Apple Daily in 1995. Shortly after the National Security Law (NSL) was introduced on 30 June 2020, nearly 200 police raided the newspaper’s headquarters. It was the first time the law was invoked to search a media outlet’s premises, and Lai was arrested along with his two sons and several newspaper executives. Apple Daily closed in June 2021 following another police raid and the freezing of its assets, in what Amnesty at the time called a </w:t>
      </w:r>
      <w:r w:rsidR="00DE08FE" w:rsidRPr="00DE08FE">
        <w:rPr>
          <w:rFonts w:cs="Arial"/>
          <w:lang w:val="it-CH"/>
        </w:rPr>
        <w:t>«</w:t>
      </w:r>
      <w:r w:rsidRPr="00DE08FE">
        <w:rPr>
          <w:lang w:val="en-GB"/>
        </w:rPr>
        <w:t>brazen attack on press freedom</w:t>
      </w:r>
      <w:r w:rsidR="00DE08FE" w:rsidRPr="00DE08FE">
        <w:rPr>
          <w:rFonts w:cs="Arial"/>
          <w:lang w:val="it-CH"/>
        </w:rPr>
        <w:t>»</w:t>
      </w:r>
      <w:r w:rsidRPr="00DE08FE">
        <w:rPr>
          <w:lang w:val="en-GB"/>
        </w:rPr>
        <w:t>.</w:t>
      </w:r>
    </w:p>
    <w:p w14:paraId="0BAA86F6" w14:textId="52186040" w:rsidR="00F81FB5" w:rsidRPr="00DE08FE" w:rsidRDefault="00F81FB5" w:rsidP="00F81FB5">
      <w:pPr>
        <w:pStyle w:val="AbschnittAbstandimText"/>
        <w:rPr>
          <w:lang w:val="en-GB"/>
        </w:rPr>
      </w:pPr>
      <w:r w:rsidRPr="00DE08FE">
        <w:rPr>
          <w:lang w:val="en-GB"/>
        </w:rPr>
        <w:t xml:space="preserve">Lawyer Chow Hang-tung was the vice-chairperson of the now-defunct Hong Kong Alliance in Support of Patriotic Democratic Movements of China (HK Alliance). For 30 years, the HK Alliance organized annual vigils in Hong Kong to commemorate the 1989 Tiananmen crackdown – during which at least hundreds of peaceful protesters were killed by troops in Beijing – until the vigils were banned by the government since 2020. Chow was subsequently charged with </w:t>
      </w:r>
      <w:r w:rsidR="00DE08FE" w:rsidRPr="00DE08FE">
        <w:rPr>
          <w:rFonts w:cs="Arial"/>
          <w:lang w:val="it-CH"/>
        </w:rPr>
        <w:t>«</w:t>
      </w:r>
      <w:r w:rsidRPr="00DE08FE">
        <w:rPr>
          <w:lang w:val="en-GB"/>
        </w:rPr>
        <w:t>inciting subversion of state power</w:t>
      </w:r>
      <w:r w:rsidR="00DE08FE" w:rsidRPr="00DE08FE">
        <w:rPr>
          <w:rFonts w:cs="Arial"/>
          <w:lang w:val="it-CH"/>
        </w:rPr>
        <w:t>»</w:t>
      </w:r>
      <w:r w:rsidRPr="00DE08FE">
        <w:rPr>
          <w:lang w:val="en-GB"/>
        </w:rPr>
        <w:t xml:space="preserve"> under the NSL solely for her peaceful work for the HK Alliance. She has been held under pre-trial detention for years; her trial began on 22 January 2026.</w:t>
      </w:r>
    </w:p>
    <w:p w14:paraId="28082F8F" w14:textId="5DCF50B2" w:rsidR="00F81FB5" w:rsidRPr="00DE08FE" w:rsidRDefault="00F81FB5" w:rsidP="00F81FB5">
      <w:pPr>
        <w:pStyle w:val="AbschnittAbstandimText"/>
        <w:rPr>
          <w:lang w:val="en-GB"/>
        </w:rPr>
      </w:pPr>
      <w:r w:rsidRPr="00DE08FE">
        <w:rPr>
          <w:lang w:val="en-GB"/>
        </w:rPr>
        <w:t xml:space="preserve">Owen Chow is a pro-democracy activist who actively participate in the 2014 Umbrella Movement and 2019 Anti-extradition protests in Hong Kong. Chow was convicted in the Hong Kong 47 case and received the second longest sentence among all defendants. The charges related to organization of and participation in </w:t>
      </w:r>
      <w:r w:rsidR="00DE08FE" w:rsidRPr="00DE08FE">
        <w:rPr>
          <w:rFonts w:cs="Arial"/>
          <w:lang w:val="it-CH"/>
        </w:rPr>
        <w:t>«</w:t>
      </w:r>
      <w:r w:rsidRPr="00DE08FE">
        <w:rPr>
          <w:lang w:val="en-GB"/>
        </w:rPr>
        <w:t>primaries</w:t>
      </w:r>
      <w:r w:rsidR="00DE08FE" w:rsidRPr="00DE08FE">
        <w:rPr>
          <w:rFonts w:cs="Arial"/>
          <w:lang w:val="it-CH"/>
        </w:rPr>
        <w:t>»</w:t>
      </w:r>
      <w:r w:rsidRPr="00DE08FE">
        <w:rPr>
          <w:lang w:val="en-GB"/>
        </w:rPr>
        <w:t xml:space="preserve"> for the 2020 Legislative Council elections. The Hong Kong 47 case is the largest joint prosecution under the NSL and has exemplified issues of unfair trials and Beijing's suppression of the pro-democracy movement and freedom of expression in Hong Kong. Chow was also convicted in two other criminal cases, resulting in a total prison term of more than 12 years and 10 months for actions connected to his peaceful exercise of freedom of expression and assembly. As a result, he will not be released until at least 2032.</w:t>
      </w:r>
    </w:p>
    <w:p w14:paraId="5D155086" w14:textId="3CF91BBE" w:rsidR="00F81FB5" w:rsidRPr="00DE08FE" w:rsidRDefault="00F81FB5" w:rsidP="00F81FB5">
      <w:pPr>
        <w:pStyle w:val="AbschnittAbstandimText"/>
        <w:rPr>
          <w:lang w:val="en-GB"/>
        </w:rPr>
      </w:pPr>
      <w:r w:rsidRPr="00DE08FE">
        <w:rPr>
          <w:lang w:val="en-GB"/>
        </w:rPr>
        <w:t xml:space="preserve">Hong Kong’s Prison Rules provide for two types of solitary confinement, both in violation of international standards. Rule 63 allows for punitive solitary confinement of up to 28 days for disciplinary offences. Rule 68B authorizes administrative solitary confinement initially for 72 hours and for a further period of up to one month for vague non-punitive purposes. In 2016, the UN Committee against Torture urged the Hong Kong government to </w:t>
      </w:r>
      <w:r w:rsidR="00DE08FE" w:rsidRPr="00DE08FE">
        <w:rPr>
          <w:rFonts w:cs="Arial"/>
          <w:lang w:val="it-CH"/>
        </w:rPr>
        <w:t>«</w:t>
      </w:r>
      <w:r w:rsidRPr="00DE08FE">
        <w:rPr>
          <w:lang w:val="en-GB"/>
        </w:rPr>
        <w:t>[r]educe the maximum duration of solitary confinement and limit its use as a measure of last resort, for as short a time as possible, under strict supervision and with the possibility of judicial review, in line with international standards</w:t>
      </w:r>
      <w:r w:rsidR="00DE08FE" w:rsidRPr="00DE08FE">
        <w:rPr>
          <w:rFonts w:cs="Arial"/>
          <w:lang w:val="it-CH"/>
        </w:rPr>
        <w:t>»</w:t>
      </w:r>
      <w:r w:rsidRPr="00DE08FE">
        <w:rPr>
          <w:lang w:val="en-GB"/>
        </w:rPr>
        <w:t>.</w:t>
      </w:r>
    </w:p>
    <w:p w14:paraId="15BEFAC6" w14:textId="77777777" w:rsidR="00F81FB5" w:rsidRPr="00DE08FE" w:rsidRDefault="00F81FB5" w:rsidP="00F81FB5">
      <w:pPr>
        <w:pStyle w:val="AbschnittAbstandimText"/>
        <w:rPr>
          <w:lang w:val="en-GB"/>
        </w:rPr>
      </w:pPr>
      <w:r w:rsidRPr="00DE08FE">
        <w:rPr>
          <w:lang w:val="en-GB"/>
        </w:rPr>
        <w:t>The NSL was enacted directly by the Chinese government, bypassing the Hong Kong legislature, and came into effect on 30 June 2020. With its vague language, stringent threshold for bail and system of specially appointed judges, the NSL appeared to be wide open to politically motivated and arbitrary interpretation by the authorities. In 2024, the government enacted another piece of national security legislation – known as Article 23 – which has further restricted human rights. Research published last year by Amnesty International, on the fifth anniversary of the NSL’s enactment, found that more than 80% of people convicted under national security laws have been wrongly criminalized and should never have been charged in the first place.</w:t>
      </w:r>
    </w:p>
    <w:p w14:paraId="4FDE88B0" w14:textId="77777777" w:rsidR="005E5E5F" w:rsidRPr="00DE08FE" w:rsidRDefault="005E5E5F" w:rsidP="009468F4">
      <w:pPr>
        <w:pStyle w:val="berschrift"/>
        <w:rPr>
          <w:lang w:val="it-CH"/>
        </w:rPr>
      </w:pPr>
      <w:r w:rsidRPr="00DE08FE">
        <w:rPr>
          <w:lang w:val="it-CH"/>
        </w:rPr>
        <w:t>TAKE ACTION</w:t>
      </w:r>
    </w:p>
    <w:p w14:paraId="272EA1C7" w14:textId="77777777" w:rsidR="005E5E5F" w:rsidRPr="00DE08FE" w:rsidRDefault="005E5E5F" w:rsidP="009468F4">
      <w:pPr>
        <w:numPr>
          <w:ilvl w:val="0"/>
          <w:numId w:val="16"/>
        </w:numPr>
        <w:ind w:left="357" w:hanging="357"/>
        <w:rPr>
          <w:color w:val="000000"/>
          <w:lang w:val="en-GB"/>
        </w:rPr>
      </w:pPr>
      <w:r w:rsidRPr="00DE08FE">
        <w:rPr>
          <w:color w:val="000000"/>
          <w:lang w:val="en-GB"/>
        </w:rPr>
        <w:t xml:space="preserve">Write an appeal in your own words or use the </w:t>
      </w:r>
      <w:r w:rsidRPr="00DE08FE">
        <w:rPr>
          <w:b/>
          <w:color w:val="000000"/>
          <w:lang w:val="en-GB"/>
        </w:rPr>
        <w:t>model letter</w:t>
      </w:r>
      <w:r w:rsidRPr="00DE08FE">
        <w:rPr>
          <w:bCs/>
          <w:color w:val="000000"/>
          <w:lang w:val="en-GB"/>
        </w:rPr>
        <w:t xml:space="preserve"> on</w:t>
      </w:r>
      <w:r w:rsidRPr="00DE08FE">
        <w:rPr>
          <w:b/>
          <w:color w:val="000000"/>
          <w:lang w:val="en-GB"/>
        </w:rPr>
        <w:t xml:space="preserve"> </w:t>
      </w:r>
      <w:r w:rsidR="00923F24" w:rsidRPr="00DE08FE">
        <w:rPr>
          <w:b/>
          <w:color w:val="000000"/>
          <w:lang w:val="en-GB"/>
        </w:rPr>
        <w:t>page 2</w:t>
      </w:r>
      <w:r w:rsidRPr="00DE08FE">
        <w:rPr>
          <w:rFonts w:cs="Arial"/>
          <w:bCs/>
          <w:color w:val="000000"/>
          <w:lang w:val="en-GB"/>
        </w:rPr>
        <w:t>.</w:t>
      </w:r>
    </w:p>
    <w:p w14:paraId="430120F7" w14:textId="0447492F" w:rsidR="005E5E5F" w:rsidRPr="00DE08FE" w:rsidRDefault="005E5E5F" w:rsidP="00D63E43">
      <w:pPr>
        <w:numPr>
          <w:ilvl w:val="0"/>
          <w:numId w:val="16"/>
        </w:numPr>
        <w:ind w:left="357" w:hanging="357"/>
        <w:rPr>
          <w:lang w:val="en-GB"/>
        </w:rPr>
      </w:pPr>
      <w:r w:rsidRPr="00DE08FE">
        <w:rPr>
          <w:lang w:val="en-GB"/>
        </w:rPr>
        <w:t xml:space="preserve">Please </w:t>
      </w:r>
      <w:proofErr w:type="gramStart"/>
      <w:r w:rsidRPr="00DE08FE">
        <w:rPr>
          <w:lang w:val="en-GB"/>
        </w:rPr>
        <w:t>take action</w:t>
      </w:r>
      <w:proofErr w:type="gramEnd"/>
      <w:r w:rsidRPr="00DE08FE">
        <w:rPr>
          <w:lang w:val="en-GB"/>
        </w:rPr>
        <w:t xml:space="preserve"> before</w:t>
      </w:r>
      <w:r w:rsidRPr="00DE08FE">
        <w:rPr>
          <w:b/>
          <w:lang w:val="en-GB"/>
        </w:rPr>
        <w:t xml:space="preserve"> </w:t>
      </w:r>
      <w:r w:rsidR="00F81FB5" w:rsidRPr="00DE08FE">
        <w:rPr>
          <w:b/>
          <w:bCs/>
          <w:u w:val="single"/>
          <w:lang w:val="it-CH"/>
        </w:rPr>
        <w:t>31 May</w:t>
      </w:r>
      <w:r w:rsidR="00F81FB5" w:rsidRPr="00DE08FE">
        <w:rPr>
          <w:lang w:val="it-CH"/>
        </w:rPr>
        <w:t xml:space="preserve"> 2026</w:t>
      </w:r>
      <w:r w:rsidRPr="00DE08FE">
        <w:rPr>
          <w:lang w:val="en-GB"/>
        </w:rPr>
        <w:t>.</w:t>
      </w:r>
    </w:p>
    <w:p w14:paraId="1D5A7D1F" w14:textId="3B9F8B5E" w:rsidR="00AE31DB" w:rsidRPr="00DE08FE" w:rsidRDefault="005E5E5F" w:rsidP="009D5E04">
      <w:pPr>
        <w:numPr>
          <w:ilvl w:val="0"/>
          <w:numId w:val="16"/>
        </w:numPr>
        <w:spacing w:after="60"/>
        <w:ind w:left="357" w:hanging="357"/>
        <w:rPr>
          <w:lang w:val="en-US"/>
        </w:rPr>
      </w:pPr>
      <w:r w:rsidRPr="00DE08FE">
        <w:rPr>
          <w:lang w:val="en-GB"/>
        </w:rPr>
        <w:t>Preferred language:</w:t>
      </w:r>
      <w:r w:rsidRPr="00DE08FE">
        <w:rPr>
          <w:rFonts w:cs="Arial"/>
          <w:b/>
          <w:lang w:val="en-GB"/>
        </w:rPr>
        <w:t xml:space="preserve"> </w:t>
      </w:r>
      <w:r w:rsidR="00F81FB5" w:rsidRPr="00DE08FE">
        <w:rPr>
          <w:b/>
          <w:bCs/>
          <w:lang w:val="it-CH"/>
        </w:rPr>
        <w:t>English</w:t>
      </w:r>
      <w:r w:rsidR="00F81FB5" w:rsidRPr="00DE08FE">
        <w:rPr>
          <w:b/>
          <w:bCs/>
          <w:lang w:val="it-CH"/>
        </w:rPr>
        <w:t>,</w:t>
      </w:r>
      <w:r w:rsidR="00F81FB5" w:rsidRPr="00DE08FE">
        <w:rPr>
          <w:b/>
          <w:bCs/>
          <w:lang w:val="it-CH"/>
        </w:rPr>
        <w:t xml:space="preserve"> </w:t>
      </w:r>
      <w:proofErr w:type="spellStart"/>
      <w:r w:rsidR="00F81FB5" w:rsidRPr="00DE08FE">
        <w:rPr>
          <w:b/>
          <w:bCs/>
          <w:lang w:val="it-CH"/>
        </w:rPr>
        <w:t>Chinese</w:t>
      </w:r>
      <w:proofErr w:type="spellEnd"/>
      <w:r w:rsidRPr="00DE08FE">
        <w:rPr>
          <w:lang w:val="it-CH"/>
        </w:rPr>
        <w:t xml:space="preserve">. You can </w:t>
      </w:r>
      <w:proofErr w:type="spellStart"/>
      <w:r w:rsidRPr="00DE08FE">
        <w:rPr>
          <w:lang w:val="it-CH"/>
        </w:rPr>
        <w:t>also</w:t>
      </w:r>
      <w:proofErr w:type="spellEnd"/>
      <w:r w:rsidRPr="00DE08FE">
        <w:rPr>
          <w:lang w:val="it-CH"/>
        </w:rPr>
        <w:t xml:space="preserve"> </w:t>
      </w:r>
      <w:proofErr w:type="spellStart"/>
      <w:r w:rsidRPr="00DE08FE">
        <w:rPr>
          <w:lang w:val="it-CH"/>
        </w:rPr>
        <w:t>write</w:t>
      </w:r>
      <w:proofErr w:type="spellEnd"/>
      <w:r w:rsidRPr="00DE08FE">
        <w:rPr>
          <w:lang w:val="it-CH"/>
        </w:rPr>
        <w:t xml:space="preserve"> in </w:t>
      </w:r>
      <w:proofErr w:type="spellStart"/>
      <w:r w:rsidRPr="00DE08FE">
        <w:rPr>
          <w:lang w:val="it-CH"/>
        </w:rPr>
        <w:t>your</w:t>
      </w:r>
      <w:proofErr w:type="spellEnd"/>
      <w:r w:rsidRPr="00DE08FE">
        <w:rPr>
          <w:lang w:val="it-CH"/>
        </w:rPr>
        <w:t xml:space="preserve"> </w:t>
      </w:r>
      <w:proofErr w:type="spellStart"/>
      <w:r w:rsidRPr="00DE08FE">
        <w:rPr>
          <w:lang w:val="it-CH"/>
        </w:rPr>
        <w:t>own</w:t>
      </w:r>
      <w:proofErr w:type="spellEnd"/>
      <w:r w:rsidRPr="00DE08FE">
        <w:rPr>
          <w:lang w:val="it-CH"/>
        </w:rPr>
        <w:t xml:space="preserve"> </w:t>
      </w:r>
      <w:proofErr w:type="spellStart"/>
      <w:r w:rsidRPr="00DE08FE">
        <w:rPr>
          <w:lang w:val="it-CH"/>
        </w:rPr>
        <w:t>language</w:t>
      </w:r>
      <w:proofErr w:type="spellEnd"/>
      <w:r w:rsidRPr="00DE08FE">
        <w:rPr>
          <w:lang w:val="it-CH"/>
        </w:rPr>
        <w:t>.</w:t>
      </w:r>
    </w:p>
    <w:p w14:paraId="337EDC7D" w14:textId="77777777" w:rsidR="00571037" w:rsidRPr="00DE08FE" w:rsidRDefault="00571037" w:rsidP="00571037">
      <w:pPr>
        <w:numPr>
          <w:ilvl w:val="0"/>
          <w:numId w:val="16"/>
        </w:numPr>
        <w:ind w:left="357" w:hanging="357"/>
        <w:rPr>
          <w:sz w:val="12"/>
          <w:szCs w:val="16"/>
          <w:lang w:val="fr-FR"/>
        </w:rPr>
      </w:pPr>
      <w:r w:rsidRPr="00DE08FE">
        <w:rPr>
          <w:b/>
          <w:sz w:val="12"/>
          <w:szCs w:val="16"/>
          <w:lang w:val="en-US"/>
        </w:rPr>
        <w:t>INFO POSTAGE</w:t>
      </w:r>
      <w:r w:rsidRPr="00DE08FE">
        <w:rPr>
          <w:sz w:val="12"/>
          <w:szCs w:val="16"/>
          <w:lang w:val="en-US"/>
        </w:rPr>
        <w:t xml:space="preserve">: Post delivery is possible to almost all countries. Please check at the Swiss Post whether letters are currently being delivered to the destination country. </w:t>
      </w:r>
      <w:r w:rsidRPr="00DE08FE">
        <w:rPr>
          <w:sz w:val="12"/>
          <w:szCs w:val="16"/>
          <w:lang w:val="en-US"/>
        </w:rPr>
        <w:br/>
        <w:t xml:space="preserve">If not, please </w:t>
      </w:r>
      <w:proofErr w:type="gramStart"/>
      <w:r w:rsidRPr="00DE08FE">
        <w:rPr>
          <w:sz w:val="12"/>
          <w:szCs w:val="16"/>
          <w:lang w:val="en-US"/>
        </w:rPr>
        <w:t>send</w:t>
      </w:r>
      <w:proofErr w:type="gramEnd"/>
      <w:r w:rsidRPr="00DE08FE">
        <w:rPr>
          <w:sz w:val="12"/>
          <w:szCs w:val="16"/>
          <w:lang w:val="en-US"/>
        </w:rPr>
        <w:t xml:space="preserve"> by email, fax or social media and/or via the embassy with the request for </w:t>
      </w:r>
      <w:proofErr w:type="gramStart"/>
      <w:r w:rsidRPr="00DE08FE">
        <w:rPr>
          <w:sz w:val="12"/>
          <w:szCs w:val="16"/>
          <w:lang w:val="en-US"/>
        </w:rPr>
        <w:t>forwarding</w:t>
      </w:r>
      <w:proofErr w:type="gramEnd"/>
      <w:r w:rsidRPr="00DE08FE">
        <w:rPr>
          <w:sz w:val="12"/>
          <w:szCs w:val="16"/>
          <w:lang w:val="en-US"/>
        </w:rPr>
        <w:t xml:space="preserve"> to the named person. </w:t>
      </w:r>
      <w:proofErr w:type="spellStart"/>
      <w:r w:rsidRPr="00DE08FE">
        <w:rPr>
          <w:sz w:val="12"/>
          <w:szCs w:val="16"/>
          <w:lang w:val="fr-FR"/>
        </w:rPr>
        <w:t>Thank</w:t>
      </w:r>
      <w:proofErr w:type="spellEnd"/>
      <w:r w:rsidRPr="00DE08FE">
        <w:rPr>
          <w:sz w:val="12"/>
          <w:szCs w:val="16"/>
          <w:lang w:val="fr-FR"/>
        </w:rPr>
        <w:t xml:space="preserve"> </w:t>
      </w:r>
      <w:proofErr w:type="spellStart"/>
      <w:r w:rsidRPr="00DE08FE">
        <w:rPr>
          <w:sz w:val="12"/>
          <w:szCs w:val="16"/>
          <w:lang w:val="fr-FR"/>
        </w:rPr>
        <w:t>you</w:t>
      </w:r>
      <w:proofErr w:type="spellEnd"/>
      <w:r w:rsidRPr="00DE08FE">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DE08FE" w14:paraId="033584AF" w14:textId="77777777" w:rsidTr="002621D1">
        <w:trPr>
          <w:cantSplit/>
          <w:trHeight w:val="53"/>
        </w:trPr>
        <w:tc>
          <w:tcPr>
            <w:tcW w:w="2838" w:type="pct"/>
            <w:noWrap/>
            <w:hideMark/>
          </w:tcPr>
          <w:p w14:paraId="24DD732A" w14:textId="77777777" w:rsidR="005E5E5F" w:rsidRPr="00DE08FE" w:rsidRDefault="005E5E5F" w:rsidP="009D5E04">
            <w:pPr>
              <w:pStyle w:val="berschrift"/>
              <w:spacing w:before="240"/>
              <w:rPr>
                <w:lang w:val="en-GB"/>
              </w:rPr>
            </w:pPr>
            <w:r w:rsidRPr="00DE08FE">
              <w:rPr>
                <w:lang w:val="it-CH"/>
              </w:rPr>
              <w:t>APPEALS TO</w:t>
            </w:r>
          </w:p>
        </w:tc>
        <w:tc>
          <w:tcPr>
            <w:tcW w:w="2162" w:type="pct"/>
            <w:hideMark/>
          </w:tcPr>
          <w:p w14:paraId="5E97DE3C" w14:textId="77777777" w:rsidR="005E5E5F" w:rsidRPr="00DE08FE" w:rsidRDefault="005E5E5F" w:rsidP="009D5E04">
            <w:pPr>
              <w:pStyle w:val="berschrift"/>
              <w:spacing w:before="240"/>
              <w:rPr>
                <w:lang w:val="en-GB"/>
              </w:rPr>
            </w:pPr>
            <w:r w:rsidRPr="00DE08FE">
              <w:rPr>
                <w:lang w:val="it-CH"/>
              </w:rPr>
              <w:t>COPIES TO</w:t>
            </w:r>
          </w:p>
        </w:tc>
      </w:tr>
      <w:tr w:rsidR="005E5E5F" w:rsidRPr="00DE08FE" w14:paraId="17BE91D9" w14:textId="77777777" w:rsidTr="002621D1">
        <w:trPr>
          <w:cantSplit/>
          <w:trHeight w:val="53"/>
        </w:trPr>
        <w:tc>
          <w:tcPr>
            <w:tcW w:w="2838" w:type="pct"/>
            <w:noWrap/>
            <w:hideMark/>
          </w:tcPr>
          <w:p w14:paraId="6040723E" w14:textId="00D53EA7" w:rsidR="00F81FB5" w:rsidRPr="00DE08FE" w:rsidRDefault="00F81FB5" w:rsidP="00F81FB5">
            <w:pPr>
              <w:spacing w:after="80"/>
              <w:rPr>
                <w:lang w:val="it-CH"/>
              </w:rPr>
            </w:pPr>
            <w:proofErr w:type="spellStart"/>
            <w:r w:rsidRPr="00DE08FE">
              <w:rPr>
                <w:lang w:val="it-CH"/>
              </w:rPr>
              <w:t>Commissioner</w:t>
            </w:r>
            <w:proofErr w:type="spellEnd"/>
            <w:r w:rsidRPr="00DE08FE">
              <w:rPr>
                <w:lang w:val="it-CH"/>
              </w:rPr>
              <w:t xml:space="preserve"> Wong Kwok-</w:t>
            </w:r>
            <w:proofErr w:type="spellStart"/>
            <w:r w:rsidRPr="00DE08FE">
              <w:rPr>
                <w:lang w:val="it-CH"/>
              </w:rPr>
              <w:t>hing</w:t>
            </w:r>
            <w:proofErr w:type="spellEnd"/>
            <w:r w:rsidRPr="00DE08FE">
              <w:rPr>
                <w:lang w:val="it-CH"/>
              </w:rPr>
              <w:br/>
            </w:r>
            <w:proofErr w:type="spellStart"/>
            <w:r w:rsidRPr="00DE08FE">
              <w:rPr>
                <w:lang w:val="it-CH"/>
              </w:rPr>
              <w:t>Commissioner</w:t>
            </w:r>
            <w:proofErr w:type="spellEnd"/>
            <w:r w:rsidRPr="00DE08FE">
              <w:rPr>
                <w:lang w:val="it-CH"/>
              </w:rPr>
              <w:t xml:space="preserve"> of </w:t>
            </w:r>
            <w:proofErr w:type="spellStart"/>
            <w:r w:rsidRPr="00DE08FE">
              <w:rPr>
                <w:lang w:val="it-CH"/>
              </w:rPr>
              <w:t>Correctional</w:t>
            </w:r>
            <w:proofErr w:type="spellEnd"/>
            <w:r w:rsidRPr="00DE08FE">
              <w:rPr>
                <w:lang w:val="it-CH"/>
              </w:rPr>
              <w:t xml:space="preserve"> Services</w:t>
            </w:r>
            <w:r w:rsidRPr="00DE08FE">
              <w:rPr>
                <w:lang w:val="it-CH"/>
              </w:rPr>
              <w:br/>
            </w:r>
            <w:r w:rsidRPr="00DE08FE">
              <w:rPr>
                <w:lang w:val="it-CH"/>
              </w:rPr>
              <w:t>24th Floor, Wanchai Tower</w:t>
            </w:r>
            <w:r w:rsidRPr="00DE08FE">
              <w:rPr>
                <w:lang w:val="it-CH"/>
              </w:rPr>
              <w:br/>
            </w:r>
            <w:r w:rsidRPr="00DE08FE">
              <w:rPr>
                <w:lang w:val="it-CH"/>
              </w:rPr>
              <w:t>12 Harbour Road</w:t>
            </w:r>
            <w:r w:rsidRPr="00DE08FE">
              <w:rPr>
                <w:lang w:val="it-CH"/>
              </w:rPr>
              <w:br/>
            </w:r>
            <w:r w:rsidRPr="00DE08FE">
              <w:rPr>
                <w:lang w:val="it-CH"/>
              </w:rPr>
              <w:t>Wan Chai</w:t>
            </w:r>
            <w:r w:rsidRPr="00DE08FE">
              <w:rPr>
                <w:lang w:val="it-CH"/>
              </w:rPr>
              <w:br/>
            </w:r>
            <w:r w:rsidRPr="00DE08FE">
              <w:rPr>
                <w:lang w:val="it-CH"/>
              </w:rPr>
              <w:t>Hong Kong</w:t>
            </w:r>
          </w:p>
          <w:p w14:paraId="372FDBBB" w14:textId="1D67D1E0" w:rsidR="005E5E5F" w:rsidRPr="00DE08FE" w:rsidRDefault="00F81FB5" w:rsidP="00F81FB5">
            <w:proofErr w:type="gramStart"/>
            <w:r w:rsidRPr="00DE08FE">
              <w:rPr>
                <w:lang w:val="it-CH"/>
              </w:rPr>
              <w:t>Email</w:t>
            </w:r>
            <w:proofErr w:type="gramEnd"/>
            <w:r w:rsidRPr="00DE08FE">
              <w:rPr>
                <w:lang w:val="it-CH"/>
              </w:rPr>
              <w:t xml:space="preserve">: </w:t>
            </w:r>
            <w:hyperlink r:id="rId8" w:history="1">
              <w:r w:rsidRPr="00DE08FE">
                <w:rPr>
                  <w:rStyle w:val="Hyperlink"/>
                  <w:lang w:val="it-CH"/>
                </w:rPr>
                <w:t>comroffice@csd.gov.hk</w:t>
              </w:r>
            </w:hyperlink>
          </w:p>
        </w:tc>
        <w:tc>
          <w:tcPr>
            <w:tcW w:w="2162" w:type="pct"/>
            <w:hideMark/>
          </w:tcPr>
          <w:p w14:paraId="420D6A94" w14:textId="535EF446" w:rsidR="005E5E5F" w:rsidRPr="00DE08FE" w:rsidRDefault="00F81FB5" w:rsidP="005067EC">
            <w:pPr>
              <w:spacing w:after="80"/>
            </w:pPr>
            <w:r w:rsidRPr="00DE08FE">
              <w:t>Botschaft der Volksrepublik China</w:t>
            </w:r>
            <w:r w:rsidRPr="00DE08FE">
              <w:br/>
            </w:r>
            <w:proofErr w:type="spellStart"/>
            <w:r w:rsidRPr="00DE08FE">
              <w:t>Kalcheggweg</w:t>
            </w:r>
            <w:proofErr w:type="spellEnd"/>
            <w:r w:rsidRPr="00DE08FE">
              <w:t xml:space="preserve"> 10</w:t>
            </w:r>
            <w:r w:rsidRPr="00DE08FE">
              <w:br/>
              <w:t>3006 Bern</w:t>
            </w:r>
            <w:r w:rsidRPr="00DE08FE">
              <w:br/>
              <w:t>Fax: 031 351 45 73</w:t>
            </w:r>
          </w:p>
        </w:tc>
      </w:tr>
      <w:tr w:rsidR="009B7FAE" w:rsidRPr="00DE08FE" w14:paraId="39EC868C" w14:textId="77777777" w:rsidTr="002621D1">
        <w:trPr>
          <w:cantSplit/>
          <w:trHeight w:val="53"/>
        </w:trPr>
        <w:tc>
          <w:tcPr>
            <w:tcW w:w="5000" w:type="pct"/>
            <w:gridSpan w:val="2"/>
            <w:noWrap/>
          </w:tcPr>
          <w:p w14:paraId="04EE02C2" w14:textId="381D17F7" w:rsidR="009B7FAE" w:rsidRPr="00DE08FE" w:rsidRDefault="00B71BDF" w:rsidP="009D5E04">
            <w:pPr>
              <w:rPr>
                <w:lang w:val="en-US"/>
              </w:rPr>
            </w:pPr>
            <w:r w:rsidRPr="00DE08FE">
              <w:rPr>
                <w:lang w:val="fr-CH"/>
              </w:rPr>
              <w:sym w:font="Wingdings 3" w:char="F022"/>
            </w:r>
            <w:r w:rsidRPr="00DE08FE">
              <w:rPr>
                <w:lang w:val="en-US"/>
              </w:rPr>
              <w:t xml:space="preserve"> </w:t>
            </w:r>
            <w:r w:rsidR="00BA09FB" w:rsidRPr="00DE08FE">
              <w:rPr>
                <w:b/>
                <w:bCs/>
                <w:lang w:val="en-US"/>
              </w:rPr>
              <w:t>Social media guidance</w:t>
            </w:r>
            <w:r w:rsidR="00BA09FB" w:rsidRPr="00DE08FE">
              <w:rPr>
                <w:lang w:val="en-US"/>
              </w:rPr>
              <w:t xml:space="preserve"> and </w:t>
            </w:r>
            <w:r w:rsidR="00BA09FB" w:rsidRPr="00DE08FE">
              <w:rPr>
                <w:b/>
                <w:bCs/>
                <w:lang w:val="en-US"/>
              </w:rPr>
              <w:t>a</w:t>
            </w:r>
            <w:r w:rsidR="00AA745E" w:rsidRPr="00DE08FE">
              <w:rPr>
                <w:b/>
                <w:bCs/>
                <w:lang w:val="en-US"/>
              </w:rPr>
              <w:t>ddit</w:t>
            </w:r>
            <w:r w:rsidR="00F81FB5" w:rsidRPr="00DE08FE">
              <w:rPr>
                <w:b/>
                <w:bCs/>
                <w:lang w:val="en-US"/>
              </w:rPr>
              <w:t>i</w:t>
            </w:r>
            <w:r w:rsidR="00AA745E" w:rsidRPr="00DE08FE">
              <w:rPr>
                <w:b/>
                <w:bCs/>
                <w:lang w:val="en-US"/>
              </w:rPr>
              <w:t>onal targets</w:t>
            </w:r>
            <w:r w:rsidR="00AA745E" w:rsidRPr="00DE08FE">
              <w:rPr>
                <w:lang w:val="en-US"/>
              </w:rPr>
              <w:t xml:space="preserve"> see online</w:t>
            </w:r>
            <w:r w:rsidR="002365A5" w:rsidRPr="00DE08FE">
              <w:rPr>
                <w:lang w:val="en-US"/>
              </w:rPr>
              <w:t xml:space="preserve">: </w:t>
            </w:r>
            <w:hyperlink r:id="rId9" w:history="1">
              <w:r w:rsidR="002365A5" w:rsidRPr="00DE08FE">
                <w:rPr>
                  <w:rStyle w:val="Hyperlink"/>
                  <w:lang w:val="en-US"/>
                </w:rPr>
                <w:t>amnesty.ch</w:t>
              </w:r>
            </w:hyperlink>
            <w:r w:rsidR="002365A5" w:rsidRPr="00DE08FE">
              <w:rPr>
                <w:lang w:val="en-US"/>
              </w:rPr>
              <w:t xml:space="preserve"> </w:t>
            </w:r>
            <w:r w:rsidR="00A52BF5" w:rsidRPr="00DE08FE">
              <w:rPr>
                <w:sz w:val="32"/>
                <w:szCs w:val="32"/>
              </w:rPr>
              <w:sym w:font="Webdings" w:char="F04C"/>
            </w:r>
            <w:r w:rsidR="002365A5" w:rsidRPr="00DE08FE">
              <w:rPr>
                <w:b/>
                <w:bCs/>
                <w:lang w:val="en-US"/>
              </w:rPr>
              <w:t xml:space="preserve">UA </w:t>
            </w:r>
            <w:r w:rsidR="00F81FB5" w:rsidRPr="00DE08FE">
              <w:rPr>
                <w:b/>
                <w:bCs/>
                <w:lang w:val="en-US"/>
              </w:rPr>
              <w:t>011/26</w:t>
            </w:r>
          </w:p>
        </w:tc>
      </w:tr>
    </w:tbl>
    <w:p w14:paraId="7A585451" w14:textId="77777777" w:rsidR="00881147" w:rsidRPr="00DE08FE" w:rsidRDefault="00881147" w:rsidP="00881147">
      <w:pPr>
        <w:rPr>
          <w:sz w:val="4"/>
          <w:lang w:val="it-CH"/>
        </w:rPr>
      </w:pPr>
    </w:p>
    <w:p w14:paraId="29A7A023" w14:textId="77777777" w:rsidR="007D0B54" w:rsidRPr="00DE08FE" w:rsidRDefault="00CF02C7" w:rsidP="00881147">
      <w:pPr>
        <w:rPr>
          <w:sz w:val="10"/>
          <w:szCs w:val="10"/>
          <w:lang w:val="it-CH"/>
        </w:rPr>
      </w:pPr>
      <w:r w:rsidRPr="00DE08FE">
        <w:rPr>
          <w:sz w:val="20"/>
          <w:szCs w:val="20"/>
          <w:lang w:val="it-CH"/>
        </w:rPr>
        <w:br w:type="page"/>
      </w:r>
    </w:p>
    <w:p w14:paraId="1EB72A2C" w14:textId="77777777" w:rsidR="00097F8C" w:rsidRPr="00DE08FE" w:rsidRDefault="00097F8C" w:rsidP="00C67DE1">
      <w:pPr>
        <w:spacing w:line="360" w:lineRule="auto"/>
        <w:rPr>
          <w:sz w:val="20"/>
          <w:szCs w:val="20"/>
        </w:rPr>
        <w:sectPr w:rsidR="00097F8C" w:rsidRPr="00DE08FE"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73D98A16" w14:textId="77777777" w:rsidR="007D0B54" w:rsidRPr="00DE08FE" w:rsidRDefault="007D0B54" w:rsidP="00A4211C">
      <w:pPr>
        <w:rPr>
          <w:sz w:val="20"/>
          <w:szCs w:val="20"/>
        </w:rPr>
      </w:pPr>
    </w:p>
    <w:p w14:paraId="7B935F5B" w14:textId="77777777" w:rsidR="007D0B54" w:rsidRPr="00DE08FE" w:rsidRDefault="007D0B54" w:rsidP="00A4211C">
      <w:pPr>
        <w:rPr>
          <w:sz w:val="20"/>
          <w:szCs w:val="20"/>
        </w:rPr>
      </w:pPr>
    </w:p>
    <w:p w14:paraId="5FBE1F84" w14:textId="77777777" w:rsidR="007D0B54" w:rsidRPr="00DE08FE" w:rsidRDefault="007D0B54" w:rsidP="00A4211C">
      <w:pPr>
        <w:rPr>
          <w:sz w:val="20"/>
          <w:szCs w:val="20"/>
        </w:rPr>
      </w:pPr>
    </w:p>
    <w:p w14:paraId="1BCBF5BA" w14:textId="77777777" w:rsidR="007D0B54" w:rsidRPr="00DE08FE" w:rsidRDefault="007D0B54" w:rsidP="00A4211C">
      <w:pPr>
        <w:rPr>
          <w:sz w:val="20"/>
          <w:szCs w:val="20"/>
        </w:rPr>
      </w:pPr>
    </w:p>
    <w:p w14:paraId="7A9EB430" w14:textId="77777777" w:rsidR="007D0B54" w:rsidRPr="00DE08FE" w:rsidRDefault="007D0B54" w:rsidP="00A4211C">
      <w:pPr>
        <w:rPr>
          <w:sz w:val="20"/>
          <w:szCs w:val="20"/>
        </w:rPr>
      </w:pPr>
    </w:p>
    <w:p w14:paraId="35738A8D" w14:textId="77777777" w:rsidR="00EF5ECD" w:rsidRPr="00DE08FE" w:rsidRDefault="00EF5ECD" w:rsidP="00A4211C">
      <w:pPr>
        <w:spacing w:after="480"/>
        <w:rPr>
          <w:sz w:val="20"/>
          <w:szCs w:val="20"/>
        </w:rPr>
      </w:pPr>
    </w:p>
    <w:p w14:paraId="2C971977" w14:textId="3B88289C" w:rsidR="007D0B54" w:rsidRPr="00DE08FE" w:rsidRDefault="00F81FB5" w:rsidP="00C67DE1">
      <w:pPr>
        <w:ind w:left="5670"/>
        <w:rPr>
          <w:sz w:val="22"/>
          <w:szCs w:val="22"/>
          <w:lang w:val="it-CH"/>
        </w:rPr>
      </w:pPr>
      <w:proofErr w:type="spellStart"/>
      <w:r w:rsidRPr="00DE08FE">
        <w:rPr>
          <w:sz w:val="20"/>
          <w:szCs w:val="20"/>
          <w:lang w:val="it-CH"/>
        </w:rPr>
        <w:t>Commissioner</w:t>
      </w:r>
      <w:proofErr w:type="spellEnd"/>
      <w:r w:rsidRPr="00DE08FE">
        <w:rPr>
          <w:sz w:val="20"/>
          <w:szCs w:val="20"/>
          <w:lang w:val="it-CH"/>
        </w:rPr>
        <w:t xml:space="preserve"> Wong Kwok-</w:t>
      </w:r>
      <w:proofErr w:type="spellStart"/>
      <w:r w:rsidRPr="00DE08FE">
        <w:rPr>
          <w:sz w:val="20"/>
          <w:szCs w:val="20"/>
          <w:lang w:val="it-CH"/>
        </w:rPr>
        <w:t>hing</w:t>
      </w:r>
      <w:proofErr w:type="spellEnd"/>
      <w:r w:rsidRPr="00DE08FE">
        <w:rPr>
          <w:sz w:val="20"/>
          <w:szCs w:val="20"/>
          <w:lang w:val="it-CH"/>
        </w:rPr>
        <w:br/>
      </w:r>
      <w:proofErr w:type="spellStart"/>
      <w:r w:rsidRPr="00DE08FE">
        <w:rPr>
          <w:sz w:val="20"/>
          <w:szCs w:val="20"/>
          <w:lang w:val="it-CH"/>
        </w:rPr>
        <w:t>Commissioner</w:t>
      </w:r>
      <w:proofErr w:type="spellEnd"/>
      <w:r w:rsidRPr="00DE08FE">
        <w:rPr>
          <w:sz w:val="20"/>
          <w:szCs w:val="20"/>
          <w:lang w:val="it-CH"/>
        </w:rPr>
        <w:t xml:space="preserve"> of </w:t>
      </w:r>
      <w:proofErr w:type="spellStart"/>
      <w:r w:rsidRPr="00DE08FE">
        <w:rPr>
          <w:sz w:val="20"/>
          <w:szCs w:val="20"/>
          <w:lang w:val="it-CH"/>
        </w:rPr>
        <w:t>Correctional</w:t>
      </w:r>
      <w:proofErr w:type="spellEnd"/>
      <w:r w:rsidRPr="00DE08FE">
        <w:rPr>
          <w:sz w:val="20"/>
          <w:szCs w:val="20"/>
          <w:lang w:val="it-CH"/>
        </w:rPr>
        <w:t xml:space="preserve"> Services</w:t>
      </w:r>
      <w:r w:rsidRPr="00DE08FE">
        <w:rPr>
          <w:sz w:val="20"/>
          <w:szCs w:val="20"/>
          <w:lang w:val="it-CH"/>
        </w:rPr>
        <w:br/>
        <w:t>24th Floor, Wanchai Tower</w:t>
      </w:r>
      <w:r w:rsidRPr="00DE08FE">
        <w:rPr>
          <w:sz w:val="20"/>
          <w:szCs w:val="20"/>
          <w:lang w:val="it-CH"/>
        </w:rPr>
        <w:br/>
        <w:t>12 Harbour Road</w:t>
      </w:r>
      <w:r w:rsidRPr="00DE08FE">
        <w:rPr>
          <w:sz w:val="20"/>
          <w:szCs w:val="20"/>
          <w:lang w:val="it-CH"/>
        </w:rPr>
        <w:br/>
        <w:t>Wan Chai</w:t>
      </w:r>
      <w:r w:rsidRPr="00DE08FE">
        <w:rPr>
          <w:sz w:val="20"/>
          <w:szCs w:val="20"/>
          <w:lang w:val="it-CH"/>
        </w:rPr>
        <w:br/>
        <w:t>Hong Kong</w:t>
      </w:r>
    </w:p>
    <w:p w14:paraId="3AAB53AF" w14:textId="6D6D6CEF" w:rsidR="007D0B54" w:rsidRPr="00DE08FE" w:rsidRDefault="007D0B54" w:rsidP="00C67DE1">
      <w:pPr>
        <w:spacing w:before="840" w:after="840"/>
        <w:ind w:left="5670"/>
        <w:rPr>
          <w:sz w:val="20"/>
          <w:szCs w:val="20"/>
          <w:lang w:val="it-CH"/>
        </w:rPr>
      </w:pPr>
      <w:r w:rsidRPr="00DE08FE">
        <w:rPr>
          <w:sz w:val="20"/>
          <w:szCs w:val="20"/>
        </w:rPr>
        <w:t>________________________</w:t>
      </w:r>
    </w:p>
    <w:p w14:paraId="59B6432E" w14:textId="77777777" w:rsidR="007C6484" w:rsidRPr="00DE08FE" w:rsidRDefault="007C6484" w:rsidP="00C67DE1">
      <w:pPr>
        <w:pStyle w:val="AbschnittAbstandimText"/>
        <w:spacing w:after="0"/>
        <w:rPr>
          <w:sz w:val="20"/>
          <w:szCs w:val="20"/>
          <w:lang w:val="it-CH"/>
        </w:rPr>
      </w:pPr>
    </w:p>
    <w:p w14:paraId="54E7207F" w14:textId="77777777" w:rsidR="00F81FB5" w:rsidRPr="00DE08FE" w:rsidRDefault="00F81FB5" w:rsidP="00F81FB5">
      <w:pPr>
        <w:pStyle w:val="AbschnittAbstandimText"/>
        <w:rPr>
          <w:sz w:val="20"/>
          <w:szCs w:val="20"/>
          <w:lang w:val="en-GB"/>
        </w:rPr>
      </w:pPr>
      <w:r w:rsidRPr="00DE08FE">
        <w:rPr>
          <w:sz w:val="20"/>
          <w:szCs w:val="20"/>
          <w:lang w:val="en-GB"/>
        </w:rPr>
        <w:t>Dear Commissioner Wong,</w:t>
      </w:r>
    </w:p>
    <w:p w14:paraId="5E113C4F" w14:textId="77777777" w:rsidR="00F81FB5" w:rsidRPr="00DE08FE" w:rsidRDefault="00F81FB5" w:rsidP="00F81FB5">
      <w:pPr>
        <w:pStyle w:val="AbschnittAbstandimText"/>
        <w:rPr>
          <w:sz w:val="20"/>
          <w:szCs w:val="20"/>
          <w:lang w:val="en-GB"/>
        </w:rPr>
      </w:pPr>
      <w:r w:rsidRPr="00DE08FE">
        <w:rPr>
          <w:b/>
          <w:bCs/>
          <w:sz w:val="20"/>
          <w:szCs w:val="20"/>
          <w:lang w:val="en-GB"/>
        </w:rPr>
        <w:t>I am writing to express my grave concern for detained activists Chow Hang-tung, Jimmy Lai and Owen Chow, who are currently detained in correctional institutions</w:t>
      </w:r>
      <w:r w:rsidRPr="00DE08FE">
        <w:rPr>
          <w:sz w:val="20"/>
          <w:szCs w:val="20"/>
          <w:lang w:val="en-GB"/>
        </w:rPr>
        <w:t>. They have been charged, and in Jimmy Lai’s and Owen Chow’s cases convicted, solely for their peaceful exercise of human rights.</w:t>
      </w:r>
    </w:p>
    <w:p w14:paraId="782153E0" w14:textId="77777777" w:rsidR="00F81FB5" w:rsidRPr="00DE08FE" w:rsidRDefault="00F81FB5" w:rsidP="00F81FB5">
      <w:pPr>
        <w:pStyle w:val="AbschnittAbstandimText"/>
        <w:rPr>
          <w:sz w:val="20"/>
          <w:szCs w:val="20"/>
          <w:lang w:val="en-GB"/>
        </w:rPr>
      </w:pPr>
      <w:r w:rsidRPr="00DE08FE">
        <w:rPr>
          <w:sz w:val="20"/>
          <w:szCs w:val="20"/>
          <w:lang w:val="en-GB"/>
        </w:rPr>
        <w:t>It is alarming to read reports that indicate they are currently, or were previously, subjected to prolonged periods of solitary confinement. Jimmy Lai has reportedly been held in solitary confinement continuously for more than five years, despite his deteriorating health condition. Chow Hang-tung reportedly spent a total of 82 days in solitary confinement in 2023 alone; we have recorded at least two other instances of her being placed in solitary confinement in the two years since. Recent reports allege that Owen Chow was held in a solitary cell for more than two years between 2021 and 2024.</w:t>
      </w:r>
    </w:p>
    <w:p w14:paraId="3EAE6FF5" w14:textId="77777777" w:rsidR="00F81FB5" w:rsidRPr="00DE08FE" w:rsidRDefault="00F81FB5" w:rsidP="00F81FB5">
      <w:pPr>
        <w:pStyle w:val="AbschnittAbstandimText"/>
        <w:rPr>
          <w:sz w:val="20"/>
          <w:szCs w:val="20"/>
          <w:lang w:val="en-GB"/>
        </w:rPr>
      </w:pPr>
      <w:r w:rsidRPr="00DE08FE">
        <w:rPr>
          <w:sz w:val="20"/>
          <w:szCs w:val="20"/>
          <w:lang w:val="en-GB"/>
        </w:rPr>
        <w:t xml:space="preserve">While authorities have sometimes claimed – including in Lai’s case – that solitary confinement was imposed at the inmates’ own request, Amnesty International research has found that some inmates in Hong Kong have been coerced into making such requests. </w:t>
      </w:r>
    </w:p>
    <w:p w14:paraId="278AC63D" w14:textId="77777777" w:rsidR="00F81FB5" w:rsidRPr="00DE08FE" w:rsidRDefault="00F81FB5" w:rsidP="00F81FB5">
      <w:pPr>
        <w:pStyle w:val="AbschnittAbstandimText"/>
        <w:rPr>
          <w:sz w:val="20"/>
          <w:szCs w:val="20"/>
          <w:lang w:val="en-GB"/>
        </w:rPr>
      </w:pPr>
      <w:r w:rsidRPr="00DE08FE">
        <w:rPr>
          <w:sz w:val="20"/>
          <w:szCs w:val="20"/>
          <w:lang w:val="en-GB"/>
        </w:rPr>
        <w:t>The practices also raise serious concerns, as solitary confinement appears to be used in a way that is punitive or retaliatory rather than for legitimate prison management purposes. Chow Hang-tung has said she often faced solitary confinement after exercising her right to freedom of expression, for example by drafting an acceptance statement for the CCBE Human Rights Award and undertaking a hunger strike to commemorate the Tiananmen crackdown.</w:t>
      </w:r>
    </w:p>
    <w:p w14:paraId="6B7DA03C" w14:textId="77777777" w:rsidR="00F81FB5" w:rsidRPr="00DE08FE" w:rsidRDefault="00F81FB5" w:rsidP="00F81FB5">
      <w:pPr>
        <w:pStyle w:val="AbschnittAbstandimText"/>
        <w:rPr>
          <w:sz w:val="20"/>
          <w:szCs w:val="20"/>
          <w:lang w:val="en-GB"/>
        </w:rPr>
      </w:pPr>
      <w:r w:rsidRPr="00DE08FE">
        <w:rPr>
          <w:sz w:val="20"/>
          <w:szCs w:val="20"/>
          <w:lang w:val="en-GB"/>
        </w:rPr>
        <w:t>Solitary confinement is a harsh penalty with serious psychological consequences. I would like to remind you that, in accordance with international standards, solitary confinement should only be used as an exceptional measure, for as short a time as possible, and must never exceed 15 days under any circumstances.</w:t>
      </w:r>
    </w:p>
    <w:p w14:paraId="3A725878" w14:textId="77777777" w:rsidR="00F81FB5" w:rsidRPr="00DE08FE" w:rsidRDefault="00F81FB5" w:rsidP="00F81FB5">
      <w:pPr>
        <w:pStyle w:val="AbschnittAbstandimText"/>
        <w:rPr>
          <w:b/>
          <w:bCs/>
          <w:sz w:val="20"/>
          <w:szCs w:val="20"/>
          <w:lang w:val="en-GB"/>
        </w:rPr>
      </w:pPr>
      <w:r w:rsidRPr="00DE08FE">
        <w:rPr>
          <w:b/>
          <w:bCs/>
          <w:sz w:val="20"/>
          <w:szCs w:val="20"/>
          <w:lang w:val="en-GB"/>
        </w:rPr>
        <w:t>I therefore call on you to:</w:t>
      </w:r>
    </w:p>
    <w:p w14:paraId="4FB8C929"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 xml:space="preserve">Immediately stop imposing unlawful solitary confinement on Chow Hang-tung, Jimmy Lai, Owen Chow and all imprisoned </w:t>
      </w:r>
      <w:proofErr w:type="gramStart"/>
      <w:r w:rsidRPr="00DE08FE">
        <w:rPr>
          <w:b/>
          <w:bCs/>
          <w:sz w:val="20"/>
          <w:szCs w:val="20"/>
          <w:lang w:val="en-GB"/>
        </w:rPr>
        <w:t>activists;</w:t>
      </w:r>
      <w:proofErr w:type="gramEnd"/>
    </w:p>
    <w:p w14:paraId="7F0A145D"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 xml:space="preserve">Review and amend the current Prison Rules to ensure full compliance with international </w:t>
      </w:r>
      <w:proofErr w:type="gramStart"/>
      <w:r w:rsidRPr="00DE08FE">
        <w:rPr>
          <w:b/>
          <w:bCs/>
          <w:sz w:val="20"/>
          <w:szCs w:val="20"/>
          <w:lang w:val="en-GB"/>
        </w:rPr>
        <w:t>standards;</w:t>
      </w:r>
      <w:proofErr w:type="gramEnd"/>
    </w:p>
    <w:p w14:paraId="40BC3842"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Immediately and unconditionally release the above individuals and any other detainees who are imprisoned simply for their exercise of human rights.</w:t>
      </w:r>
    </w:p>
    <w:p w14:paraId="0FC71B37" w14:textId="77777777" w:rsidR="00F81FB5" w:rsidRPr="00DE08FE" w:rsidRDefault="00F81FB5" w:rsidP="00F81FB5">
      <w:pPr>
        <w:pStyle w:val="AbschnittAbstandimText"/>
        <w:rPr>
          <w:sz w:val="20"/>
          <w:szCs w:val="20"/>
          <w:lang w:val="en-GB"/>
        </w:rPr>
      </w:pPr>
    </w:p>
    <w:p w14:paraId="646BBB49" w14:textId="77777777" w:rsidR="00F81FB5" w:rsidRPr="00DE08FE" w:rsidRDefault="00F81FB5" w:rsidP="00F81FB5">
      <w:pPr>
        <w:pStyle w:val="AbschnittAbstandimText"/>
        <w:rPr>
          <w:sz w:val="20"/>
          <w:szCs w:val="20"/>
          <w:lang w:val="en-GB"/>
        </w:rPr>
      </w:pPr>
      <w:r w:rsidRPr="00DE08FE">
        <w:rPr>
          <w:sz w:val="20"/>
          <w:szCs w:val="20"/>
          <w:lang w:val="en-GB"/>
        </w:rPr>
        <w:t>Yours sincerely,</w:t>
      </w:r>
    </w:p>
    <w:p w14:paraId="72BE7530" w14:textId="77777777" w:rsidR="007D0B54" w:rsidRPr="00DE08FE" w:rsidRDefault="007D0B54" w:rsidP="00C67DE1">
      <w:pPr>
        <w:spacing w:before="360"/>
        <w:rPr>
          <w:sz w:val="20"/>
          <w:szCs w:val="20"/>
        </w:rPr>
      </w:pPr>
      <w:r w:rsidRPr="00DE08FE">
        <w:rPr>
          <w:sz w:val="20"/>
          <w:szCs w:val="20"/>
        </w:rPr>
        <w:t>________________________</w:t>
      </w:r>
    </w:p>
    <w:p w14:paraId="0FA2AEAC" w14:textId="77777777" w:rsidR="00881147" w:rsidRPr="0014306C" w:rsidRDefault="00097F8C" w:rsidP="00C67DE1">
      <w:pPr>
        <w:rPr>
          <w:sz w:val="20"/>
          <w:szCs w:val="20"/>
          <w:lang w:val="fr-FR"/>
        </w:rPr>
      </w:pPr>
      <w:r w:rsidRPr="00DE08FE">
        <w:rPr>
          <w:noProof/>
          <w:sz w:val="20"/>
          <w:szCs w:val="20"/>
          <w:lang w:val="fr-FR"/>
        </w:rPr>
        <mc:AlternateContent>
          <mc:Choice Requires="wps">
            <w:drawing>
              <wp:anchor distT="0" distB="0" distL="114300" distR="114300" simplePos="0" relativeHeight="251658240" behindDoc="0" locked="1" layoutInCell="0" allowOverlap="0" wp14:anchorId="5AD711FD" wp14:editId="07D9EC2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FD9B5" w14:textId="3B2BBBB0" w:rsidR="00097F8C" w:rsidRPr="002222A4" w:rsidRDefault="00F71E28" w:rsidP="00FA0F34">
                            <w:pPr>
                              <w:spacing w:after="40"/>
                              <w:ind w:left="57"/>
                              <w:rPr>
                                <w:b/>
                              </w:rPr>
                            </w:pPr>
                            <w:proofErr w:type="spellStart"/>
                            <w:r w:rsidRPr="00F81FB5">
                              <w:rPr>
                                <w:b/>
                              </w:rPr>
                              <w:t>Copie</w:t>
                            </w:r>
                            <w:proofErr w:type="spellEnd"/>
                          </w:p>
                          <w:p w14:paraId="109FB126" w14:textId="2522B32E" w:rsidR="00CF68A0" w:rsidRPr="00DE08FE" w:rsidRDefault="00F81FB5" w:rsidP="00CF68A0">
                            <w:pPr>
                              <w:ind w:left="57"/>
                              <w:rPr>
                                <w:sz w:val="14"/>
                                <w:szCs w:val="14"/>
                              </w:rPr>
                            </w:pPr>
                            <w:r w:rsidRPr="00DE08FE">
                              <w:rPr>
                                <w:sz w:val="16"/>
                                <w:szCs w:val="16"/>
                              </w:rPr>
                              <w:t>Botschaft der Volksrepublik China</w:t>
                            </w:r>
                            <w:r w:rsidRPr="00DE08FE">
                              <w:rPr>
                                <w:sz w:val="16"/>
                                <w:szCs w:val="16"/>
                              </w:rPr>
                              <w:t xml:space="preserve">, </w:t>
                            </w:r>
                            <w:proofErr w:type="spellStart"/>
                            <w:r w:rsidR="00DE08FE" w:rsidRPr="00DE08FE">
                              <w:rPr>
                                <w:sz w:val="16"/>
                                <w:szCs w:val="16"/>
                              </w:rPr>
                              <w:t>Kalcheggweg</w:t>
                            </w:r>
                            <w:proofErr w:type="spellEnd"/>
                            <w:r w:rsidR="00DE08FE" w:rsidRPr="00DE08FE">
                              <w:rPr>
                                <w:sz w:val="16"/>
                                <w:szCs w:val="16"/>
                              </w:rPr>
                              <w:t xml:space="preserve"> 10</w:t>
                            </w:r>
                            <w:r w:rsidR="00DE08FE" w:rsidRPr="00DE08FE">
                              <w:rPr>
                                <w:sz w:val="16"/>
                                <w:szCs w:val="16"/>
                              </w:rPr>
                              <w:t xml:space="preserve">, </w:t>
                            </w:r>
                            <w:r w:rsidR="00DE08FE" w:rsidRPr="00DE08FE">
                              <w:rPr>
                                <w:sz w:val="16"/>
                                <w:szCs w:val="16"/>
                              </w:rPr>
                              <w:t>3006 Bern</w:t>
                            </w:r>
                            <w:r w:rsidR="00DE08FE" w:rsidRPr="00DE08FE">
                              <w:rPr>
                                <w:sz w:val="16"/>
                                <w:szCs w:val="16"/>
                              </w:rPr>
                              <w:br/>
                              <w:t>Fax: 031 351 45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711F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38FD9B5" w14:textId="3B2BBBB0" w:rsidR="00097F8C" w:rsidRPr="002222A4" w:rsidRDefault="00F71E28" w:rsidP="00FA0F34">
                      <w:pPr>
                        <w:spacing w:after="40"/>
                        <w:ind w:left="57"/>
                        <w:rPr>
                          <w:b/>
                        </w:rPr>
                      </w:pPr>
                      <w:proofErr w:type="spellStart"/>
                      <w:r w:rsidRPr="00F81FB5">
                        <w:rPr>
                          <w:b/>
                        </w:rPr>
                        <w:t>Copie</w:t>
                      </w:r>
                      <w:proofErr w:type="spellEnd"/>
                    </w:p>
                    <w:p w14:paraId="109FB126" w14:textId="2522B32E" w:rsidR="00CF68A0" w:rsidRPr="00DE08FE" w:rsidRDefault="00F81FB5" w:rsidP="00CF68A0">
                      <w:pPr>
                        <w:ind w:left="57"/>
                        <w:rPr>
                          <w:sz w:val="14"/>
                          <w:szCs w:val="14"/>
                        </w:rPr>
                      </w:pPr>
                      <w:r w:rsidRPr="00DE08FE">
                        <w:rPr>
                          <w:sz w:val="16"/>
                          <w:szCs w:val="16"/>
                        </w:rPr>
                        <w:t>Botschaft der Volksrepublik China</w:t>
                      </w:r>
                      <w:r w:rsidRPr="00DE08FE">
                        <w:rPr>
                          <w:sz w:val="16"/>
                          <w:szCs w:val="16"/>
                        </w:rPr>
                        <w:t xml:space="preserve">, </w:t>
                      </w:r>
                      <w:proofErr w:type="spellStart"/>
                      <w:r w:rsidR="00DE08FE" w:rsidRPr="00DE08FE">
                        <w:rPr>
                          <w:sz w:val="16"/>
                          <w:szCs w:val="16"/>
                        </w:rPr>
                        <w:t>Kalcheggweg</w:t>
                      </w:r>
                      <w:proofErr w:type="spellEnd"/>
                      <w:r w:rsidR="00DE08FE" w:rsidRPr="00DE08FE">
                        <w:rPr>
                          <w:sz w:val="16"/>
                          <w:szCs w:val="16"/>
                        </w:rPr>
                        <w:t xml:space="preserve"> 10</w:t>
                      </w:r>
                      <w:r w:rsidR="00DE08FE" w:rsidRPr="00DE08FE">
                        <w:rPr>
                          <w:sz w:val="16"/>
                          <w:szCs w:val="16"/>
                        </w:rPr>
                        <w:t xml:space="preserve">, </w:t>
                      </w:r>
                      <w:r w:rsidR="00DE08FE" w:rsidRPr="00DE08FE">
                        <w:rPr>
                          <w:sz w:val="16"/>
                          <w:szCs w:val="16"/>
                        </w:rPr>
                        <w:t>3006 Bern</w:t>
                      </w:r>
                      <w:r w:rsidR="00DE08FE" w:rsidRPr="00DE08FE">
                        <w:rPr>
                          <w:sz w:val="16"/>
                          <w:szCs w:val="16"/>
                        </w:rPr>
                        <w:br/>
                        <w:t>Fax: 031 351 45 73</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64B4" w14:textId="77777777" w:rsidR="00406358" w:rsidRPr="008702FA" w:rsidRDefault="00406358" w:rsidP="00553907">
      <w:r w:rsidRPr="008702FA">
        <w:separator/>
      </w:r>
    </w:p>
  </w:endnote>
  <w:endnote w:type="continuationSeparator" w:id="0">
    <w:p w14:paraId="41F35E1F" w14:textId="77777777" w:rsidR="00406358" w:rsidRPr="008702FA" w:rsidRDefault="0040635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6FDC"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3766"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918A"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1DF41787"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A5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4992572" wp14:editId="023E479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1BB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A4DB9D6" wp14:editId="02DF06E3">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D0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117E92A" wp14:editId="4D58BAAA">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EFC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EF50" w14:textId="77777777" w:rsidR="00406358" w:rsidRPr="008702FA" w:rsidRDefault="00406358" w:rsidP="00553907">
      <w:r w:rsidRPr="008702FA">
        <w:separator/>
      </w:r>
    </w:p>
  </w:footnote>
  <w:footnote w:type="continuationSeparator" w:id="0">
    <w:p w14:paraId="594C14D9" w14:textId="77777777" w:rsidR="00406358" w:rsidRPr="008702FA" w:rsidRDefault="00406358"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DFE8"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A41A"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868F"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D262011"/>
    <w:multiLevelType w:val="hybridMultilevel"/>
    <w:tmpl w:val="A230B5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018314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5"/>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06358"/>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7EC"/>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4050"/>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08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1FB5"/>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080C7"/>
  <w15:docId w15:val="{C2263B70-E914-470D-B91B-DD5A4EB5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roffice@csd.gov.h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1066</Words>
  <Characters>6718</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2026-02-13T08:58:00Z</dcterms:created>
  <dcterms:modified xsi:type="dcterms:W3CDTF">2026-02-13T08:58:00Z</dcterms:modified>
</cp:coreProperties>
</file>