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97AB" w14:textId="77777777" w:rsidR="007D0B54" w:rsidRPr="00E269E0" w:rsidRDefault="007D0B54" w:rsidP="00A4211C">
      <w:pPr>
        <w:rPr>
          <w:sz w:val="20"/>
          <w:szCs w:val="20"/>
          <w:lang w:val="en-US"/>
        </w:rPr>
      </w:pPr>
    </w:p>
    <w:p w14:paraId="3DB6599B" w14:textId="77777777" w:rsidR="007D0B54" w:rsidRPr="00E269E0" w:rsidRDefault="007D0B54" w:rsidP="00A4211C">
      <w:pPr>
        <w:rPr>
          <w:sz w:val="20"/>
          <w:szCs w:val="20"/>
          <w:lang w:val="en-US"/>
        </w:rPr>
      </w:pPr>
    </w:p>
    <w:p w14:paraId="17986B06" w14:textId="77777777" w:rsidR="007D0B54" w:rsidRPr="00E269E0" w:rsidRDefault="007D0B54" w:rsidP="00A4211C">
      <w:pPr>
        <w:rPr>
          <w:sz w:val="20"/>
          <w:szCs w:val="20"/>
          <w:lang w:val="en-US"/>
        </w:rPr>
      </w:pPr>
    </w:p>
    <w:p w14:paraId="4D4E853E" w14:textId="77777777" w:rsidR="007D0B54" w:rsidRPr="00E269E0" w:rsidRDefault="007D0B54" w:rsidP="00A4211C">
      <w:pPr>
        <w:rPr>
          <w:sz w:val="20"/>
          <w:szCs w:val="20"/>
          <w:lang w:val="en-US"/>
        </w:rPr>
      </w:pPr>
    </w:p>
    <w:p w14:paraId="585A80FA" w14:textId="77777777" w:rsidR="007D0B54" w:rsidRPr="00E269E0" w:rsidRDefault="007D0B54" w:rsidP="00A4211C">
      <w:pPr>
        <w:rPr>
          <w:sz w:val="20"/>
          <w:szCs w:val="20"/>
          <w:lang w:val="en-US"/>
        </w:rPr>
      </w:pPr>
    </w:p>
    <w:p w14:paraId="2312CE6A" w14:textId="77777777" w:rsidR="00EF5ECD" w:rsidRPr="00E269E0" w:rsidRDefault="00EF5ECD" w:rsidP="00A4211C">
      <w:pPr>
        <w:spacing w:after="480"/>
        <w:rPr>
          <w:sz w:val="20"/>
          <w:szCs w:val="20"/>
          <w:lang w:val="en-US"/>
        </w:rPr>
      </w:pPr>
    </w:p>
    <w:p w14:paraId="5D2D8A03" w14:textId="77777777" w:rsidR="00B13D36" w:rsidRPr="00E269E0" w:rsidRDefault="00B13D36" w:rsidP="00B13D36">
      <w:pPr>
        <w:ind w:left="5670"/>
        <w:rPr>
          <w:sz w:val="22"/>
          <w:szCs w:val="22"/>
          <w:lang w:val="it-CH"/>
        </w:rPr>
      </w:pPr>
      <w:r w:rsidRPr="00E269E0">
        <w:rPr>
          <w:sz w:val="20"/>
          <w:szCs w:val="20"/>
          <w:lang w:val="it-CH"/>
        </w:rPr>
        <w:t xml:space="preserve">Public Prosecutor Mohamed Shawky Ayyad </w:t>
      </w:r>
      <w:r w:rsidRPr="00E269E0">
        <w:rPr>
          <w:sz w:val="20"/>
          <w:szCs w:val="20"/>
          <w:lang w:val="it-CH"/>
        </w:rPr>
        <w:br/>
        <w:t>Office of the Public Prosecutor</w:t>
      </w:r>
      <w:r w:rsidRPr="00E269E0">
        <w:rPr>
          <w:sz w:val="20"/>
          <w:szCs w:val="20"/>
          <w:lang w:val="it-CH"/>
        </w:rPr>
        <w:br/>
        <w:t>Madinat al-Rehab</w:t>
      </w:r>
      <w:r w:rsidRPr="00E269E0">
        <w:rPr>
          <w:sz w:val="20"/>
          <w:szCs w:val="20"/>
          <w:lang w:val="it-CH"/>
        </w:rPr>
        <w:br/>
        <w:t>Cairo</w:t>
      </w:r>
      <w:r w:rsidRPr="00E269E0">
        <w:rPr>
          <w:sz w:val="20"/>
          <w:szCs w:val="20"/>
          <w:lang w:val="it-CH"/>
        </w:rPr>
        <w:br/>
        <w:t>Arab Republic of Egypt</w:t>
      </w:r>
    </w:p>
    <w:p w14:paraId="3CE8F0D2" w14:textId="5DC270D4" w:rsidR="007D0B54" w:rsidRPr="00E269E0" w:rsidRDefault="007D0B54" w:rsidP="00C67DE1">
      <w:pPr>
        <w:spacing w:before="840" w:after="840"/>
        <w:ind w:left="5670"/>
        <w:rPr>
          <w:sz w:val="20"/>
          <w:szCs w:val="20"/>
          <w:lang w:val="it-CH"/>
        </w:rPr>
      </w:pPr>
      <w:r w:rsidRPr="00E269E0">
        <w:rPr>
          <w:sz w:val="20"/>
          <w:szCs w:val="20"/>
        </w:rPr>
        <w:t>________________________</w:t>
      </w:r>
    </w:p>
    <w:p w14:paraId="4F6B6A9A" w14:textId="77777777" w:rsidR="007C6484" w:rsidRPr="00E269E0" w:rsidRDefault="007C6484" w:rsidP="00C67DE1">
      <w:pPr>
        <w:pStyle w:val="AbschnittAbstandimText"/>
        <w:spacing w:after="0"/>
        <w:rPr>
          <w:sz w:val="20"/>
          <w:szCs w:val="20"/>
          <w:lang w:val="it-CH"/>
        </w:rPr>
      </w:pPr>
    </w:p>
    <w:p w14:paraId="5BF60AA9" w14:textId="79AEB691" w:rsidR="00652AC7" w:rsidRPr="00E269E0" w:rsidRDefault="00652AC7" w:rsidP="00652AC7">
      <w:pPr>
        <w:pStyle w:val="AbschnittAbstandimText"/>
        <w:rPr>
          <w:sz w:val="20"/>
          <w:szCs w:val="20"/>
          <w:lang w:val="en-GB"/>
        </w:rPr>
      </w:pPr>
      <w:r w:rsidRPr="00E269E0">
        <w:rPr>
          <w:sz w:val="20"/>
          <w:szCs w:val="20"/>
          <w:lang w:val="en-GB"/>
        </w:rPr>
        <w:t>Dear Counsellor,</w:t>
      </w:r>
    </w:p>
    <w:p w14:paraId="36421927" w14:textId="53A0DF6A" w:rsidR="00E269E0" w:rsidRPr="00E269E0" w:rsidRDefault="00652AC7" w:rsidP="00652AC7">
      <w:pPr>
        <w:pStyle w:val="AbschnittAbstandimText"/>
        <w:rPr>
          <w:b/>
          <w:bCs/>
          <w:sz w:val="20"/>
          <w:szCs w:val="20"/>
          <w:lang w:val="en-GB"/>
        </w:rPr>
      </w:pPr>
      <w:r w:rsidRPr="00E269E0">
        <w:rPr>
          <w:b/>
          <w:bCs/>
          <w:sz w:val="20"/>
          <w:szCs w:val="20"/>
          <w:lang w:val="en-GB"/>
        </w:rPr>
        <w:t>I write to express my concern over the prolonged arbitrary detention of Mohamed Adel, a prominent political activist and former spokesperson of the April 6 Youth Movement.</w:t>
      </w:r>
    </w:p>
    <w:p w14:paraId="73687480" w14:textId="3D244691" w:rsidR="00652AC7" w:rsidRPr="00E269E0" w:rsidRDefault="00652AC7" w:rsidP="00652AC7">
      <w:pPr>
        <w:pStyle w:val="AbschnittAbstandimText"/>
        <w:rPr>
          <w:sz w:val="20"/>
          <w:szCs w:val="20"/>
          <w:lang w:val="en-GB"/>
        </w:rPr>
      </w:pPr>
      <w:r w:rsidRPr="00E269E0">
        <w:rPr>
          <w:sz w:val="20"/>
          <w:szCs w:val="20"/>
          <w:lang w:val="en-GB"/>
        </w:rPr>
        <w:t xml:space="preserve">He was arrested in June 2018 in connection with the peaceful exercise of his human rights and subsequently prosecuted in multiple cases on similar charges, including </w:t>
      </w:r>
      <w:r w:rsidR="00E269E0" w:rsidRPr="00E269E0">
        <w:rPr>
          <w:rFonts w:cs="Arial"/>
          <w:lang w:val="it-CH"/>
        </w:rPr>
        <w:t>«</w:t>
      </w:r>
      <w:r w:rsidRPr="00E269E0">
        <w:rPr>
          <w:sz w:val="20"/>
          <w:szCs w:val="20"/>
          <w:lang w:val="en-GB"/>
        </w:rPr>
        <w:t>joining an unlawful group</w:t>
      </w:r>
      <w:r w:rsidR="00E269E0" w:rsidRPr="00E269E0">
        <w:rPr>
          <w:rFonts w:cs="Arial"/>
          <w:lang w:val="it-CH"/>
        </w:rPr>
        <w:t>»</w:t>
      </w:r>
      <w:r w:rsidRPr="00E269E0">
        <w:rPr>
          <w:sz w:val="20"/>
          <w:szCs w:val="20"/>
          <w:lang w:val="en-GB"/>
        </w:rPr>
        <w:t xml:space="preserve"> and spreading </w:t>
      </w:r>
      <w:r w:rsidR="00E269E0" w:rsidRPr="00E269E0">
        <w:rPr>
          <w:rFonts w:cs="Arial"/>
          <w:lang w:val="it-CH"/>
        </w:rPr>
        <w:t>«</w:t>
      </w:r>
      <w:r w:rsidRPr="00E269E0">
        <w:rPr>
          <w:sz w:val="20"/>
          <w:szCs w:val="20"/>
          <w:lang w:val="en-GB"/>
        </w:rPr>
        <w:t>false news</w:t>
      </w:r>
      <w:r w:rsidR="00E269E0" w:rsidRPr="00E269E0">
        <w:rPr>
          <w:rFonts w:cs="Arial"/>
          <w:lang w:val="it-CH"/>
        </w:rPr>
        <w:t>»</w:t>
      </w:r>
      <w:r w:rsidRPr="00E269E0">
        <w:rPr>
          <w:sz w:val="20"/>
          <w:szCs w:val="20"/>
          <w:lang w:val="en-GB"/>
        </w:rPr>
        <w:t xml:space="preserve">. On 2 September 2023, a court in Aga, Mansoura governorate, sentenced him to four years’ imprisonment in Case No. 2981 of 2023 for spreading </w:t>
      </w:r>
      <w:r w:rsidR="00E269E0" w:rsidRPr="00E269E0">
        <w:rPr>
          <w:rFonts w:cs="Arial"/>
          <w:lang w:val="it-CH"/>
        </w:rPr>
        <w:t>«</w:t>
      </w:r>
      <w:r w:rsidRPr="00E269E0">
        <w:rPr>
          <w:sz w:val="20"/>
          <w:szCs w:val="20"/>
          <w:lang w:val="en-GB"/>
        </w:rPr>
        <w:t>false news</w:t>
      </w:r>
      <w:r w:rsidR="00E269E0" w:rsidRPr="00E269E0">
        <w:rPr>
          <w:rFonts w:cs="Arial"/>
          <w:lang w:val="it-CH"/>
        </w:rPr>
        <w:t>»</w:t>
      </w:r>
      <w:r w:rsidRPr="00E269E0">
        <w:rPr>
          <w:sz w:val="20"/>
          <w:szCs w:val="20"/>
          <w:lang w:val="en-GB"/>
        </w:rPr>
        <w:t xml:space="preserve"> on social media in connection to posts opposing Egypt borrowing from the International Monetary Fund (IMF). The prison authorities later informed him that the time he had spent in pretrial detention would not be counted towards the implementation of his sentence, which would only commence from the day of the verdict, setting his expected release date as 2 September 2027.</w:t>
      </w:r>
    </w:p>
    <w:p w14:paraId="7FCCFDBE" w14:textId="232117F2" w:rsidR="00652AC7" w:rsidRPr="00E269E0" w:rsidRDefault="00652AC7" w:rsidP="00652AC7">
      <w:pPr>
        <w:pStyle w:val="AbschnittAbstandimText"/>
        <w:rPr>
          <w:sz w:val="20"/>
          <w:szCs w:val="20"/>
          <w:lang w:val="en-GB"/>
        </w:rPr>
      </w:pPr>
      <w:r w:rsidRPr="00E269E0">
        <w:rPr>
          <w:sz w:val="20"/>
          <w:szCs w:val="20"/>
          <w:lang w:val="en-GB"/>
        </w:rPr>
        <w:t>On 15 January 2026, Mohamed Adel’s family and lawyers filed an official complaint with the Public Prosecutor requesting an investigation into his claims of being assaulted in prison. He told his wife, during a prison visit on 14 January 2026, that other prisoners beat him, attempted to strangle him by pressing on his neck and threatened to kill him on 10 January 2026 after he was removed from his cell by guards, who failed to intervene. His wife confirmed seeing bruises on his right knee and strangulation marks on his neck. After the family publicly announced having submitted the complaint, the Ministry of Interior issued a statement on 15 January 2026, denying his assault. On 19 January 2026, the Attorney General at the Mansoura Appeals Prosecution questioned his wife and his father in relation to the complaint. Since then, there has been no information on the progress of investigations. Mohamed Adel’s health has deteriorated since he started a hunger strike on 7 December 2025 in protest of the authorities’ refusal to release him, even though he served his sentence. Prison authorities have been denying him adequate healthcare including being examined by specialist doctors for the various health conditions he has developed since his imprisonment including a torn knee ligament, muscle atrophy in the shoulder and chest pains. Prison authorities are also preventing him from exercising outdoors and accessing any sunlight. On 10 February 2026, his wife was denied a prison visit without being provided with a reason and instructed to return on 14 February 2026.</w:t>
      </w:r>
    </w:p>
    <w:p w14:paraId="12458357" w14:textId="7FC75870" w:rsidR="00652AC7" w:rsidRPr="00E269E0" w:rsidRDefault="00652AC7" w:rsidP="00652AC7">
      <w:pPr>
        <w:pStyle w:val="AbschnittAbstandimText"/>
        <w:rPr>
          <w:sz w:val="20"/>
          <w:szCs w:val="20"/>
          <w:lang w:val="en-GB"/>
        </w:rPr>
      </w:pPr>
      <w:r w:rsidRPr="00E269E0">
        <w:rPr>
          <w:b/>
          <w:bCs/>
          <w:sz w:val="20"/>
          <w:szCs w:val="20"/>
          <w:lang w:val="en-GB"/>
        </w:rPr>
        <w:t>I urge you to immediately and unconditionally release Mohamed Adel and drop all charges against him, as he is detained solely for exercising his human rights. Pending his release, ensure he is held in conditions meeting international standards and granted adequate access to his family, lawyers and qualified health professionals providing health care in compliance with medical ethics, including the principles of confidentiality, autonomy and informed consent</w:t>
      </w:r>
      <w:r w:rsidRPr="00E269E0">
        <w:rPr>
          <w:sz w:val="20"/>
          <w:szCs w:val="20"/>
          <w:lang w:val="en-GB"/>
        </w:rPr>
        <w:t>.</w:t>
      </w:r>
    </w:p>
    <w:p w14:paraId="0FCC6611" w14:textId="77777777" w:rsidR="00652AC7" w:rsidRPr="00E269E0" w:rsidRDefault="00652AC7" w:rsidP="00652AC7">
      <w:pPr>
        <w:pStyle w:val="AbschnittAbstandimText"/>
        <w:rPr>
          <w:sz w:val="20"/>
          <w:szCs w:val="20"/>
          <w:lang w:val="en-GB"/>
        </w:rPr>
      </w:pPr>
    </w:p>
    <w:p w14:paraId="2F745C44" w14:textId="77777777" w:rsidR="00652AC7" w:rsidRPr="00E269E0" w:rsidRDefault="00652AC7" w:rsidP="00652AC7">
      <w:pPr>
        <w:pStyle w:val="AbschnittAbstandimText"/>
        <w:rPr>
          <w:sz w:val="20"/>
          <w:szCs w:val="20"/>
          <w:lang w:val="en-GB"/>
        </w:rPr>
      </w:pPr>
      <w:r w:rsidRPr="00E269E0">
        <w:rPr>
          <w:sz w:val="20"/>
          <w:szCs w:val="20"/>
          <w:lang w:val="en-GB"/>
        </w:rPr>
        <w:t>Yours sincerely,</w:t>
      </w:r>
    </w:p>
    <w:p w14:paraId="5D7398EE" w14:textId="77777777" w:rsidR="007D0B54" w:rsidRPr="00E269E0" w:rsidRDefault="007D0B54" w:rsidP="00C67DE1">
      <w:pPr>
        <w:spacing w:before="360"/>
        <w:rPr>
          <w:sz w:val="20"/>
          <w:szCs w:val="20"/>
        </w:rPr>
      </w:pPr>
      <w:r w:rsidRPr="00E269E0">
        <w:rPr>
          <w:sz w:val="20"/>
          <w:szCs w:val="20"/>
        </w:rPr>
        <w:t>________________________</w:t>
      </w:r>
    </w:p>
    <w:p w14:paraId="36BEDCF8" w14:textId="77777777" w:rsidR="00881147" w:rsidRPr="0014306C" w:rsidRDefault="00097F8C" w:rsidP="00C67DE1">
      <w:pPr>
        <w:rPr>
          <w:sz w:val="20"/>
          <w:szCs w:val="20"/>
          <w:lang w:val="fr-FR"/>
        </w:rPr>
      </w:pPr>
      <w:r w:rsidRPr="00E269E0">
        <w:rPr>
          <w:noProof/>
          <w:sz w:val="20"/>
          <w:szCs w:val="20"/>
          <w:lang w:val="fr-FR"/>
        </w:rPr>
        <mc:AlternateContent>
          <mc:Choice Requires="wps">
            <w:drawing>
              <wp:anchor distT="0" distB="0" distL="114300" distR="114300" simplePos="0" relativeHeight="251658240" behindDoc="0" locked="1" layoutInCell="0" allowOverlap="0" wp14:anchorId="5872A982" wp14:editId="41DDD172">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32F6B" w14:textId="186CD572" w:rsidR="00097F8C" w:rsidRPr="002222A4" w:rsidRDefault="00F71E28" w:rsidP="00FA0F34">
                            <w:pPr>
                              <w:spacing w:after="40"/>
                              <w:ind w:left="57"/>
                              <w:rPr>
                                <w:b/>
                              </w:rPr>
                            </w:pPr>
                            <w:r w:rsidRPr="00E269E0">
                              <w:rPr>
                                <w:b/>
                              </w:rPr>
                              <w:t>Copie</w:t>
                            </w:r>
                          </w:p>
                          <w:p w14:paraId="3FF41779" w14:textId="77777777" w:rsidR="00E269E0" w:rsidRDefault="00E269E0" w:rsidP="00E269E0">
                            <w:pPr>
                              <w:ind w:left="57"/>
                              <w:rPr>
                                <w:sz w:val="16"/>
                                <w:szCs w:val="16"/>
                              </w:rPr>
                            </w:pPr>
                            <w:r>
                              <w:rPr>
                                <w:sz w:val="16"/>
                                <w:szCs w:val="16"/>
                              </w:rPr>
                              <w:t>Botschaft der Arabischen Republik Ägypten, Elfenauweg 61, 3006 Bern</w:t>
                            </w:r>
                          </w:p>
                          <w:p w14:paraId="06EEEF0C" w14:textId="714DD11F" w:rsidR="00CF68A0" w:rsidRPr="00CF68A0" w:rsidRDefault="00E269E0" w:rsidP="00CF68A0">
                            <w:pPr>
                              <w:ind w:left="57"/>
                              <w:rPr>
                                <w:sz w:val="16"/>
                                <w:szCs w:val="16"/>
                              </w:rPr>
                            </w:pPr>
                            <w:r>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2A98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D732F6B" w14:textId="186CD572" w:rsidR="00097F8C" w:rsidRPr="002222A4" w:rsidRDefault="00F71E28" w:rsidP="00FA0F34">
                      <w:pPr>
                        <w:spacing w:after="40"/>
                        <w:ind w:left="57"/>
                        <w:rPr>
                          <w:b/>
                        </w:rPr>
                      </w:pPr>
                      <w:proofErr w:type="spellStart"/>
                      <w:r w:rsidRPr="00E269E0">
                        <w:rPr>
                          <w:b/>
                        </w:rPr>
                        <w:t>Copie</w:t>
                      </w:r>
                      <w:proofErr w:type="spellEnd"/>
                    </w:p>
                    <w:p w14:paraId="3FF41779" w14:textId="77777777" w:rsidR="00E269E0" w:rsidRDefault="00E269E0" w:rsidP="00E269E0">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06EEEF0C" w14:textId="714DD11F" w:rsidR="00CF68A0" w:rsidRPr="00CF68A0" w:rsidRDefault="00E269E0" w:rsidP="00CF68A0">
                      <w:pPr>
                        <w:ind w:left="57"/>
                        <w:rPr>
                          <w:sz w:val="16"/>
                          <w:szCs w:val="16"/>
                        </w:rPr>
                      </w:pPr>
                      <w:r>
                        <w:rPr>
                          <w:sz w:val="16"/>
                          <w:szCs w:val="16"/>
                        </w:rPr>
                        <w:t xml:space="preserve">Fax: 031 352 06 25 / E-Mail: </w:t>
                      </w:r>
                      <w:proofErr w:type="gramStart"/>
                      <w:r>
                        <w:rPr>
                          <w:sz w:val="16"/>
                          <w:szCs w:val="16"/>
                        </w:rPr>
                        <w:t>eg.emb.bern@gmail.com ;</w:t>
                      </w:r>
                      <w:proofErr w:type="gramEnd"/>
                      <w:r>
                        <w:rPr>
                          <w:sz w:val="16"/>
                          <w:szCs w:val="16"/>
                        </w:rPr>
                        <w:t xml:space="preserve">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3BF9" w14:textId="77777777" w:rsidR="001E332B" w:rsidRPr="008702FA" w:rsidRDefault="001E332B" w:rsidP="00553907">
      <w:r w:rsidRPr="008702FA">
        <w:separator/>
      </w:r>
    </w:p>
  </w:endnote>
  <w:endnote w:type="continuationSeparator" w:id="0">
    <w:p w14:paraId="30AD216A" w14:textId="77777777" w:rsidR="001E332B" w:rsidRPr="008702FA" w:rsidRDefault="001E332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DE7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65EC2507" wp14:editId="2F55582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FD7D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22DAFA" wp14:editId="6C37A5B9">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4941"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DDDA29E" wp14:editId="2AB45D58">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90A0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C1E2" w14:textId="77777777" w:rsidR="001E332B" w:rsidRPr="008702FA" w:rsidRDefault="001E332B" w:rsidP="00553907">
      <w:r w:rsidRPr="008702FA">
        <w:separator/>
      </w:r>
    </w:p>
  </w:footnote>
  <w:footnote w:type="continuationSeparator" w:id="0">
    <w:p w14:paraId="26BA135B" w14:textId="77777777" w:rsidR="001E332B" w:rsidRPr="008702FA" w:rsidRDefault="001E332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C7"/>
    <w:rsid w:val="0001051A"/>
    <w:rsid w:val="0003368C"/>
    <w:rsid w:val="00036EC8"/>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332B"/>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1ADE"/>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B7400"/>
    <w:rsid w:val="005D6620"/>
    <w:rsid w:val="005E5E5F"/>
    <w:rsid w:val="005F6587"/>
    <w:rsid w:val="00600B0C"/>
    <w:rsid w:val="00602146"/>
    <w:rsid w:val="006058AB"/>
    <w:rsid w:val="006245CB"/>
    <w:rsid w:val="006273DE"/>
    <w:rsid w:val="0064214E"/>
    <w:rsid w:val="006424C4"/>
    <w:rsid w:val="00651D92"/>
    <w:rsid w:val="0065282F"/>
    <w:rsid w:val="00652AC7"/>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3D36"/>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269E0"/>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C4271"/>
  <w15:docId w15:val="{3FD87B2E-EBF0-489F-A462-9D3B34EA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492</Words>
  <Characters>2685</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2026-02-13T07:50:00Z</dcterms:created>
  <dcterms:modified xsi:type="dcterms:W3CDTF">2026-02-16T10:05:00Z</dcterms:modified>
</cp:coreProperties>
</file>