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269E0" w14:paraId="1BB996AD" w14:textId="77777777" w:rsidTr="00F52C4A">
        <w:trPr>
          <w:cantSplit/>
        </w:trPr>
        <w:tc>
          <w:tcPr>
            <w:tcW w:w="5000" w:type="pct"/>
            <w:gridSpan w:val="3"/>
            <w:noWrap/>
            <w:vAlign w:val="center"/>
          </w:tcPr>
          <w:p w14:paraId="55904BD2" w14:textId="7E126CFD" w:rsidR="0030351B" w:rsidRPr="00E269E0" w:rsidRDefault="00652AC7" w:rsidP="009D5E04">
            <w:pPr>
              <w:pStyle w:val="INDEXDATUM"/>
            </w:pPr>
            <w:r w:rsidRPr="00E269E0">
              <w:rPr>
                <w:lang w:val="it-CH"/>
              </w:rPr>
              <w:t>MDE 12/0711/2026 - Egypt - Date: 12 February 2026</w:t>
            </w:r>
          </w:p>
        </w:tc>
      </w:tr>
      <w:tr w:rsidR="0083606F" w:rsidRPr="00E269E0" w14:paraId="71D29F7E" w14:textId="77777777" w:rsidTr="00F52C4A">
        <w:trPr>
          <w:cantSplit/>
          <w:trHeight w:val="20"/>
        </w:trPr>
        <w:tc>
          <w:tcPr>
            <w:tcW w:w="1442" w:type="pct"/>
            <w:noWrap/>
          </w:tcPr>
          <w:p w14:paraId="41B8E3B5" w14:textId="77777777" w:rsidR="0083606F" w:rsidRPr="00E269E0" w:rsidRDefault="0083606F" w:rsidP="009D5E04">
            <w:pPr>
              <w:pStyle w:val="FURTHERINFO"/>
              <w:spacing w:after="80"/>
            </w:pPr>
            <w:r w:rsidRPr="00E269E0">
              <w:t>URGENT ACTION</w:t>
            </w:r>
          </w:p>
        </w:tc>
        <w:tc>
          <w:tcPr>
            <w:tcW w:w="1891" w:type="pct"/>
          </w:tcPr>
          <w:p w14:paraId="6D046FC4" w14:textId="77777777" w:rsidR="0083606F" w:rsidRPr="00E269E0" w:rsidRDefault="0083606F" w:rsidP="009D5E04">
            <w:pPr>
              <w:pStyle w:val="URGENTACTION16P"/>
              <w:spacing w:after="80"/>
            </w:pPr>
          </w:p>
        </w:tc>
        <w:tc>
          <w:tcPr>
            <w:tcW w:w="1667" w:type="pct"/>
          </w:tcPr>
          <w:p w14:paraId="5E40AA50" w14:textId="323F6F31" w:rsidR="0083606F" w:rsidRPr="00E269E0" w:rsidRDefault="0083606F" w:rsidP="009D5E04">
            <w:pPr>
              <w:pStyle w:val="UA00000"/>
              <w:spacing w:after="80"/>
            </w:pPr>
            <w:r w:rsidRPr="00E269E0">
              <w:t>UA 0</w:t>
            </w:r>
            <w:r w:rsidR="00652AC7" w:rsidRPr="00E269E0">
              <w:t>10</w:t>
            </w:r>
            <w:r w:rsidRPr="00E269E0">
              <w:t>/</w:t>
            </w:r>
            <w:r w:rsidR="00652AC7" w:rsidRPr="00E269E0">
              <w:t>26</w:t>
            </w:r>
          </w:p>
        </w:tc>
      </w:tr>
      <w:tr w:rsidR="0030351B" w:rsidRPr="00E269E0" w14:paraId="2E9E8BC6" w14:textId="77777777" w:rsidTr="00F52C4A">
        <w:trPr>
          <w:cantSplit/>
        </w:trPr>
        <w:tc>
          <w:tcPr>
            <w:tcW w:w="5000" w:type="pct"/>
            <w:gridSpan w:val="3"/>
            <w:noWrap/>
            <w:vAlign w:val="bottom"/>
          </w:tcPr>
          <w:p w14:paraId="383D9C36" w14:textId="2B01C2DE" w:rsidR="0030351B" w:rsidRPr="00E269E0" w:rsidRDefault="00652AC7" w:rsidP="009D5E04">
            <w:pPr>
              <w:pStyle w:val="TITEL100"/>
              <w:rPr>
                <w:szCs w:val="32"/>
              </w:rPr>
            </w:pPr>
            <w:r w:rsidRPr="00E269E0">
              <w:rPr>
                <w:lang w:val="it-CH"/>
              </w:rPr>
              <w:t>Prominent activist assaulted in prison</w:t>
            </w:r>
          </w:p>
        </w:tc>
      </w:tr>
      <w:tr w:rsidR="0030351B" w:rsidRPr="00E269E0" w14:paraId="24FEF08B" w14:textId="77777777" w:rsidTr="00F52C4A">
        <w:trPr>
          <w:cantSplit/>
        </w:trPr>
        <w:tc>
          <w:tcPr>
            <w:tcW w:w="5000" w:type="pct"/>
            <w:gridSpan w:val="3"/>
            <w:noWrap/>
          </w:tcPr>
          <w:p w14:paraId="136501B3" w14:textId="4DE1FB5C" w:rsidR="0030351B" w:rsidRPr="00E269E0" w:rsidRDefault="00652AC7" w:rsidP="009D5E04">
            <w:pPr>
              <w:pStyle w:val="LAND"/>
            </w:pPr>
            <w:r w:rsidRPr="00E269E0">
              <w:rPr>
                <w:lang w:val="it-CH"/>
              </w:rPr>
              <w:t>EGYPT</w:t>
            </w:r>
          </w:p>
        </w:tc>
      </w:tr>
    </w:tbl>
    <w:p w14:paraId="03550A9F" w14:textId="3C5648BC" w:rsidR="00652AC7" w:rsidRPr="00E269E0" w:rsidRDefault="00652AC7" w:rsidP="00E269E0">
      <w:pPr>
        <w:pStyle w:val="LeadBeschreibung"/>
        <w:rPr>
          <w:lang w:val="en-GB"/>
        </w:rPr>
      </w:pPr>
      <w:r w:rsidRPr="00E269E0">
        <w:rPr>
          <w:lang w:val="en-GB"/>
        </w:rPr>
        <w:t xml:space="preserve">Prominent political activist and former spokesperson of the April 6 Youth Movement, Mohamed Adel, has been on a hunger strike since 7 December 2025 in protest at his arbitrary detention since June 2018. In September 2023, a misdemeanour court in Aga, </w:t>
      </w:r>
      <w:proofErr w:type="spellStart"/>
      <w:r w:rsidRPr="00E269E0">
        <w:rPr>
          <w:lang w:val="en-GB"/>
        </w:rPr>
        <w:t>Dakahlia</w:t>
      </w:r>
      <w:proofErr w:type="spellEnd"/>
      <w:r w:rsidRPr="00E269E0">
        <w:rPr>
          <w:lang w:val="en-GB"/>
        </w:rPr>
        <w:t xml:space="preserve"> governorate, sentenced him to four years in prison on bogus charges including </w:t>
      </w:r>
      <w:r w:rsidR="00E269E0" w:rsidRPr="00E269E0">
        <w:rPr>
          <w:rFonts w:cs="Arial"/>
          <w:lang w:val="it-CH"/>
        </w:rPr>
        <w:t>«</w:t>
      </w:r>
      <w:r w:rsidRPr="00E269E0">
        <w:rPr>
          <w:lang w:val="en-GB"/>
        </w:rPr>
        <w:t>joining an unlawful group</w:t>
      </w:r>
      <w:r w:rsidR="00E269E0" w:rsidRPr="00E269E0">
        <w:rPr>
          <w:rFonts w:cs="Arial"/>
          <w:lang w:val="it-CH"/>
        </w:rPr>
        <w:t>»</w:t>
      </w:r>
      <w:r w:rsidRPr="00E269E0">
        <w:rPr>
          <w:lang w:val="en-GB"/>
        </w:rPr>
        <w:t>. Authorities have refused to release him even though he spent over seven years in prison, as he is facing investigations into similar bogus charges in separate cases all stemming from the peaceful exercise of his human rights. According to information gathered by Amnesty International, on 10 January 2026, some prisoners in 10th of Ramadan prison assaulted him and attempted to strangle him, while prison officials failed to intervene. He is denied adequate healthcare for numerous health conditions including chest pain, a torn knee ligament, and shoulder dislocation.</w:t>
      </w:r>
    </w:p>
    <w:p w14:paraId="54D5C8BD" w14:textId="74222DD2" w:rsidR="00652AC7" w:rsidRPr="00E269E0" w:rsidRDefault="00652AC7" w:rsidP="00652AC7">
      <w:pPr>
        <w:pStyle w:val="AbschnittAbstandimText"/>
        <w:rPr>
          <w:lang w:val="en-GB"/>
        </w:rPr>
      </w:pPr>
      <w:r w:rsidRPr="00E269E0">
        <w:rPr>
          <w:lang w:val="en-GB"/>
        </w:rPr>
        <w:t xml:space="preserve">Mohamed Adel was first arrested on 19 December 2013 along with other activists on charges related to participating in unauthorised protests in contravention to the draconian Law No. 107 of 2013 on protests. He was sentenced to three years’ imprisonment, followed by three years of police probation, and fined 50,000 Egyptian pounds (approximately 1,060 USD). He was released in January 2017 and placed under daily police probation from 6 pm to 6 am. On 19 June 2018, he was arrested again when he reported to Aga Police Station in </w:t>
      </w:r>
      <w:proofErr w:type="spellStart"/>
      <w:r w:rsidRPr="00E269E0">
        <w:rPr>
          <w:lang w:val="en-GB"/>
        </w:rPr>
        <w:t>Dakahlia</w:t>
      </w:r>
      <w:proofErr w:type="spellEnd"/>
      <w:r w:rsidRPr="00E269E0">
        <w:rPr>
          <w:lang w:val="en-GB"/>
        </w:rPr>
        <w:t xml:space="preserve"> governorate. He was accused of </w:t>
      </w:r>
      <w:r w:rsidR="00E269E0" w:rsidRPr="00E269E0">
        <w:rPr>
          <w:rFonts w:cs="Arial"/>
          <w:lang w:val="it-CH"/>
        </w:rPr>
        <w:t>«</w:t>
      </w:r>
      <w:r w:rsidRPr="00E269E0">
        <w:rPr>
          <w:lang w:val="en-GB"/>
        </w:rPr>
        <w:t>joining an unlawful group</w:t>
      </w:r>
      <w:r w:rsidR="00E269E0" w:rsidRPr="00E269E0">
        <w:rPr>
          <w:rFonts w:cs="Arial"/>
          <w:lang w:val="it-CH"/>
        </w:rPr>
        <w:t>»</w:t>
      </w:r>
      <w:r w:rsidRPr="00E269E0">
        <w:rPr>
          <w:lang w:val="en-GB"/>
        </w:rPr>
        <w:t xml:space="preserve"> and </w:t>
      </w:r>
      <w:r w:rsidR="00E269E0" w:rsidRPr="00E269E0">
        <w:rPr>
          <w:rFonts w:cs="Arial"/>
          <w:lang w:val="it-CH"/>
        </w:rPr>
        <w:t>«</w:t>
      </w:r>
      <w:r w:rsidRPr="00E269E0">
        <w:rPr>
          <w:lang w:val="en-GB"/>
        </w:rPr>
        <w:t>spreading false news</w:t>
      </w:r>
      <w:r w:rsidR="00E269E0" w:rsidRPr="00E269E0">
        <w:rPr>
          <w:rFonts w:cs="Arial"/>
          <w:lang w:val="it-CH"/>
        </w:rPr>
        <w:t>»</w:t>
      </w:r>
      <w:r w:rsidRPr="00E269E0">
        <w:rPr>
          <w:lang w:val="en-GB"/>
        </w:rPr>
        <w:t xml:space="preserve"> and detained in connection with Case No. 5606, Aga Administrative, Mansoura city, </w:t>
      </w:r>
      <w:proofErr w:type="spellStart"/>
      <w:r w:rsidRPr="00E269E0">
        <w:rPr>
          <w:lang w:val="en-GB"/>
        </w:rPr>
        <w:t>Dakahlia</w:t>
      </w:r>
      <w:proofErr w:type="spellEnd"/>
      <w:r w:rsidRPr="00E269E0">
        <w:rPr>
          <w:lang w:val="en-GB"/>
        </w:rPr>
        <w:t xml:space="preserve"> governorate. Shortly thereafter, he faced similar charges in case number 4118 of 2018 in </w:t>
      </w:r>
      <w:proofErr w:type="spellStart"/>
      <w:r w:rsidRPr="00E269E0">
        <w:rPr>
          <w:lang w:val="en-GB"/>
        </w:rPr>
        <w:t>Sherbin</w:t>
      </w:r>
      <w:proofErr w:type="spellEnd"/>
      <w:r w:rsidRPr="00E269E0">
        <w:rPr>
          <w:lang w:val="en-GB"/>
        </w:rPr>
        <w:t xml:space="preserve">, </w:t>
      </w:r>
      <w:proofErr w:type="spellStart"/>
      <w:r w:rsidRPr="00E269E0">
        <w:rPr>
          <w:lang w:val="en-GB"/>
        </w:rPr>
        <w:t>Dakahlia</w:t>
      </w:r>
      <w:proofErr w:type="spellEnd"/>
      <w:r w:rsidRPr="00E269E0">
        <w:rPr>
          <w:lang w:val="en-GB"/>
        </w:rPr>
        <w:t xml:space="preserve"> governorate. In 2020, he was summoned to the Supreme State Security Prosecution (SSSP) and faced similar accusations in case number 467 of 2020 of the SSSP. He spent two years and seven months in pretrial detention until he was ordered released on 27 January 2021 on bail of 10,000 Egyptian pounds (approximately 215 USD). However, security forces refused to release him. He has been subjected to indefinite detention without trial, beyond the two-year legal limit for pre-trial detention, through the abusive practice commonly known of </w:t>
      </w:r>
      <w:r w:rsidR="00E269E0" w:rsidRPr="00E269E0">
        <w:rPr>
          <w:rFonts w:cs="Arial"/>
          <w:lang w:val="it-CH"/>
        </w:rPr>
        <w:t>«</w:t>
      </w:r>
      <w:r w:rsidRPr="00E269E0">
        <w:rPr>
          <w:lang w:val="en-GB"/>
        </w:rPr>
        <w:t>rotation</w:t>
      </w:r>
      <w:r w:rsidR="00E269E0" w:rsidRPr="00E269E0">
        <w:rPr>
          <w:rFonts w:cs="Arial"/>
          <w:lang w:val="it-CH"/>
        </w:rPr>
        <w:t>»</w:t>
      </w:r>
      <w:r w:rsidRPr="00E269E0">
        <w:rPr>
          <w:lang w:val="en-GB"/>
        </w:rPr>
        <w:t xml:space="preserve">. He spent a further two years and seven months in pretrial detention until he was referred to trial in Case No. 2981 of 2023 and sentenced to four years’ imprisonment on 2 September 2023. </w:t>
      </w:r>
    </w:p>
    <w:p w14:paraId="2882D553" w14:textId="7941906E" w:rsidR="00652AC7" w:rsidRPr="00E269E0" w:rsidRDefault="00652AC7" w:rsidP="00652AC7">
      <w:pPr>
        <w:pStyle w:val="AbschnittAbstandimText"/>
        <w:rPr>
          <w:lang w:val="en-GB"/>
        </w:rPr>
      </w:pPr>
      <w:r w:rsidRPr="00E269E0">
        <w:rPr>
          <w:lang w:val="en-GB"/>
        </w:rPr>
        <w:t xml:space="preserve">Following his arrest in June 2018, Mohamed Adel was detained in Mansoura prison, </w:t>
      </w:r>
      <w:proofErr w:type="spellStart"/>
      <w:r w:rsidRPr="00E269E0">
        <w:rPr>
          <w:lang w:val="en-GB"/>
        </w:rPr>
        <w:t>Dakahlia</w:t>
      </w:r>
      <w:proofErr w:type="spellEnd"/>
      <w:r w:rsidRPr="00E269E0">
        <w:rPr>
          <w:lang w:val="en-GB"/>
        </w:rPr>
        <w:t xml:space="preserve"> governorate. In May 2022, he was transferred to the </w:t>
      </w:r>
      <w:proofErr w:type="spellStart"/>
      <w:r w:rsidRPr="00E269E0">
        <w:rPr>
          <w:lang w:val="en-GB"/>
        </w:rPr>
        <w:t>Gamasa</w:t>
      </w:r>
      <w:proofErr w:type="spellEnd"/>
      <w:r w:rsidRPr="00E269E0">
        <w:rPr>
          <w:lang w:val="en-GB"/>
        </w:rPr>
        <w:t xml:space="preserve"> maximum security prison, also in </w:t>
      </w:r>
      <w:proofErr w:type="spellStart"/>
      <w:r w:rsidRPr="00E269E0">
        <w:rPr>
          <w:lang w:val="en-GB"/>
        </w:rPr>
        <w:t>Dakahlia</w:t>
      </w:r>
      <w:proofErr w:type="spellEnd"/>
      <w:r w:rsidRPr="00E269E0">
        <w:rPr>
          <w:lang w:val="en-GB"/>
        </w:rPr>
        <w:t xml:space="preserve"> governorate, following the demolition of Mansoura prison. On 31 December 2024, he was transferred from the </w:t>
      </w:r>
      <w:proofErr w:type="spellStart"/>
      <w:r w:rsidRPr="00E269E0">
        <w:rPr>
          <w:lang w:val="en-GB"/>
        </w:rPr>
        <w:t>Gamassa</w:t>
      </w:r>
      <w:proofErr w:type="spellEnd"/>
      <w:r w:rsidRPr="00E269E0">
        <w:rPr>
          <w:lang w:val="en-GB"/>
        </w:rPr>
        <w:t xml:space="preserve"> maximum security prison, where he was deprived of access to adequate food, to the 10th of Ramadan prison (Section 4).</w:t>
      </w:r>
    </w:p>
    <w:p w14:paraId="3E3EA2C0" w14:textId="2E553262" w:rsidR="00652AC7" w:rsidRPr="00E269E0" w:rsidRDefault="00652AC7" w:rsidP="00652AC7">
      <w:pPr>
        <w:pStyle w:val="AbschnittAbstandimText"/>
        <w:rPr>
          <w:lang w:val="en-GB"/>
        </w:rPr>
      </w:pPr>
      <w:r w:rsidRPr="00E269E0">
        <w:rPr>
          <w:lang w:val="en-GB"/>
        </w:rPr>
        <w:t xml:space="preserve">The 10th of Ramadan prison authorities </w:t>
      </w:r>
      <w:proofErr w:type="gramStart"/>
      <w:r w:rsidRPr="00E269E0">
        <w:rPr>
          <w:lang w:val="en-GB"/>
        </w:rPr>
        <w:t>allow</w:t>
      </w:r>
      <w:proofErr w:type="gramEnd"/>
      <w:r w:rsidRPr="00E269E0">
        <w:rPr>
          <w:lang w:val="en-GB"/>
        </w:rPr>
        <w:t xml:space="preserve"> his family to visit him once a month, with occasional exceptional visits granted for national or religious holidays. The Egyptian authorities have repeatedly denied Mohamed Adel access to adequate medical care inside prison and transfer to hospitals outside prison for diagnosis and treatment not available in prison. He has been taken for medical examination only once since his arrest in 2018, when </w:t>
      </w:r>
      <w:proofErr w:type="spellStart"/>
      <w:r w:rsidRPr="00E269E0">
        <w:rPr>
          <w:lang w:val="en-GB"/>
        </w:rPr>
        <w:t>Gamassa</w:t>
      </w:r>
      <w:proofErr w:type="spellEnd"/>
      <w:r w:rsidRPr="00E269E0">
        <w:rPr>
          <w:lang w:val="en-GB"/>
        </w:rPr>
        <w:t xml:space="preserve"> maximum security prison authorities transferred him in August 2024 to Mansoura General Hospital for several health conditions, including a torn knee ligament and fluid accumulation in</w:t>
      </w:r>
      <w:r w:rsidR="00E269E0" w:rsidRPr="00E269E0">
        <w:rPr>
          <w:lang w:val="en-GB"/>
        </w:rPr>
        <w:t xml:space="preserve"> </w:t>
      </w:r>
      <w:r w:rsidRPr="00E269E0">
        <w:rPr>
          <w:lang w:val="en-GB"/>
        </w:rPr>
        <w:t xml:space="preserve">the knee. According to a medical report he was allowed to view while at hospital, his condition requires knee joint replacement surgery, which has been denied. According to his wife, he also suffers from muscle atrophy in the shoulder and shoulder dislocation. In addition, he experiences undiagnosed chest pain. He has also developed dark brown discoloration of the fingernails and nail breakage of an unknown cause, given the failure of the authorities to refer him for medical examination. His health has also seriously deteriorated </w:t>
      </w:r>
      <w:proofErr w:type="gramStart"/>
      <w:r w:rsidRPr="00E269E0">
        <w:rPr>
          <w:lang w:val="en-GB"/>
        </w:rPr>
        <w:t>as a result of</w:t>
      </w:r>
      <w:proofErr w:type="gramEnd"/>
      <w:r w:rsidRPr="00E269E0">
        <w:rPr>
          <w:lang w:val="en-GB"/>
        </w:rPr>
        <w:t xml:space="preserve"> his ongoing hunger strike since 7 December 2025, during which he has experienced significant weight loss.</w:t>
      </w:r>
    </w:p>
    <w:p w14:paraId="03F6722D" w14:textId="2DC06FB4" w:rsidR="00652AC7" w:rsidRPr="00E269E0" w:rsidRDefault="00652AC7" w:rsidP="00652AC7">
      <w:pPr>
        <w:pStyle w:val="AbschnittAbstandimText"/>
        <w:rPr>
          <w:lang w:val="en-GB"/>
        </w:rPr>
      </w:pPr>
      <w:r w:rsidRPr="00E269E0">
        <w:rPr>
          <w:lang w:val="en-GB"/>
        </w:rPr>
        <w:t>In 2024 and 2025, prison authorities prevented Mohamed Adel from sitting his postgraduate examinations as an associate student of public law at Mansoura University.</w:t>
      </w:r>
    </w:p>
    <w:p w14:paraId="2086D455" w14:textId="4A8A0722" w:rsidR="00652AC7" w:rsidRPr="00E269E0" w:rsidRDefault="00652AC7" w:rsidP="00652AC7">
      <w:pPr>
        <w:pStyle w:val="AbschnittAbstandimText"/>
        <w:rPr>
          <w:lang w:val="en-GB"/>
        </w:rPr>
      </w:pPr>
      <w:r w:rsidRPr="00E269E0">
        <w:rPr>
          <w:lang w:val="en-GB"/>
        </w:rPr>
        <w:t>On 20 January 2026, security forces arrested activist Ahmed Douma without a warrant from his home in Cairo in apparent retaliation for expressing solidarity with Mohamed Adel online and seeking accountability for his reported assault in prison. SSSP prosecutors interrogated Ahmed Douma to more than 12 hours before releasing him on bail of 100,000 Egyptian pounds (approximately 2,120 USD).</w:t>
      </w:r>
    </w:p>
    <w:p w14:paraId="0B963195" w14:textId="77777777" w:rsidR="005E5E5F" w:rsidRPr="00E269E0" w:rsidRDefault="005E5E5F" w:rsidP="009468F4">
      <w:pPr>
        <w:pStyle w:val="berschrift"/>
        <w:rPr>
          <w:lang w:val="it-CH"/>
        </w:rPr>
      </w:pPr>
      <w:r w:rsidRPr="00E269E0">
        <w:rPr>
          <w:lang w:val="it-CH"/>
        </w:rPr>
        <w:t>TAKE ACTION</w:t>
      </w:r>
    </w:p>
    <w:p w14:paraId="1BF8D4C2" w14:textId="77777777" w:rsidR="005E5E5F" w:rsidRPr="00E269E0" w:rsidRDefault="005E5E5F" w:rsidP="009468F4">
      <w:pPr>
        <w:numPr>
          <w:ilvl w:val="0"/>
          <w:numId w:val="16"/>
        </w:numPr>
        <w:ind w:left="357" w:hanging="357"/>
        <w:rPr>
          <w:color w:val="000000"/>
          <w:lang w:val="en-GB"/>
        </w:rPr>
      </w:pPr>
      <w:r w:rsidRPr="00E269E0">
        <w:rPr>
          <w:color w:val="000000"/>
          <w:lang w:val="en-GB"/>
        </w:rPr>
        <w:t xml:space="preserve">Write an appeal in your own words or use the </w:t>
      </w:r>
      <w:r w:rsidRPr="00E269E0">
        <w:rPr>
          <w:b/>
          <w:color w:val="000000"/>
          <w:lang w:val="en-GB"/>
        </w:rPr>
        <w:t>model letter</w:t>
      </w:r>
      <w:r w:rsidRPr="00E269E0">
        <w:rPr>
          <w:bCs/>
          <w:color w:val="000000"/>
          <w:lang w:val="en-GB"/>
        </w:rPr>
        <w:t xml:space="preserve"> on</w:t>
      </w:r>
      <w:r w:rsidRPr="00E269E0">
        <w:rPr>
          <w:b/>
          <w:color w:val="000000"/>
          <w:lang w:val="en-GB"/>
        </w:rPr>
        <w:t xml:space="preserve"> </w:t>
      </w:r>
      <w:r w:rsidR="00923F24" w:rsidRPr="00E269E0">
        <w:rPr>
          <w:b/>
          <w:color w:val="000000"/>
          <w:lang w:val="en-GB"/>
        </w:rPr>
        <w:t>page 2</w:t>
      </w:r>
      <w:r w:rsidRPr="00E269E0">
        <w:rPr>
          <w:rFonts w:cs="Arial"/>
          <w:bCs/>
          <w:color w:val="000000"/>
          <w:lang w:val="en-GB"/>
        </w:rPr>
        <w:t>.</w:t>
      </w:r>
    </w:p>
    <w:p w14:paraId="3406CFB9" w14:textId="1DDCB03E" w:rsidR="005E5E5F" w:rsidRPr="00E269E0" w:rsidRDefault="005E5E5F" w:rsidP="00D63E43">
      <w:pPr>
        <w:numPr>
          <w:ilvl w:val="0"/>
          <w:numId w:val="16"/>
        </w:numPr>
        <w:ind w:left="357" w:hanging="357"/>
        <w:rPr>
          <w:lang w:val="en-GB"/>
        </w:rPr>
      </w:pPr>
      <w:r w:rsidRPr="00E269E0">
        <w:rPr>
          <w:lang w:val="en-GB"/>
        </w:rPr>
        <w:t xml:space="preserve">Please </w:t>
      </w:r>
      <w:proofErr w:type="gramStart"/>
      <w:r w:rsidRPr="00E269E0">
        <w:rPr>
          <w:lang w:val="en-GB"/>
        </w:rPr>
        <w:t>take action</w:t>
      </w:r>
      <w:proofErr w:type="gramEnd"/>
      <w:r w:rsidRPr="00E269E0">
        <w:rPr>
          <w:lang w:val="en-GB"/>
        </w:rPr>
        <w:t xml:space="preserve"> before</w:t>
      </w:r>
      <w:r w:rsidRPr="00E269E0">
        <w:rPr>
          <w:b/>
          <w:lang w:val="en-GB"/>
        </w:rPr>
        <w:t xml:space="preserve"> </w:t>
      </w:r>
      <w:r w:rsidR="00652AC7" w:rsidRPr="00E269E0">
        <w:rPr>
          <w:b/>
          <w:bCs/>
          <w:u w:val="single"/>
          <w:lang w:val="it-CH"/>
        </w:rPr>
        <w:t>12 August</w:t>
      </w:r>
      <w:r w:rsidR="00652AC7" w:rsidRPr="00E269E0">
        <w:rPr>
          <w:lang w:val="it-CH"/>
        </w:rPr>
        <w:t xml:space="preserve"> </w:t>
      </w:r>
      <w:r w:rsidRPr="00E269E0">
        <w:rPr>
          <w:lang w:val="en-GB"/>
        </w:rPr>
        <w:t>20</w:t>
      </w:r>
      <w:r w:rsidR="00D01184" w:rsidRPr="00E269E0">
        <w:rPr>
          <w:lang w:val="en-GB"/>
        </w:rPr>
        <w:t>2</w:t>
      </w:r>
      <w:r w:rsidR="00E41474" w:rsidRPr="00E269E0">
        <w:rPr>
          <w:lang w:val="en-GB"/>
        </w:rPr>
        <w:t>6</w:t>
      </w:r>
      <w:r w:rsidRPr="00E269E0">
        <w:rPr>
          <w:lang w:val="en-GB"/>
        </w:rPr>
        <w:t>.</w:t>
      </w:r>
    </w:p>
    <w:p w14:paraId="045BBD5C" w14:textId="5B673F6C" w:rsidR="00AE31DB" w:rsidRPr="00E269E0" w:rsidRDefault="005E5E5F" w:rsidP="009D5E04">
      <w:pPr>
        <w:numPr>
          <w:ilvl w:val="0"/>
          <w:numId w:val="16"/>
        </w:numPr>
        <w:spacing w:after="60"/>
        <w:ind w:left="357" w:hanging="357"/>
        <w:rPr>
          <w:lang w:val="en-US"/>
        </w:rPr>
      </w:pPr>
      <w:r w:rsidRPr="00E269E0">
        <w:rPr>
          <w:lang w:val="en-GB"/>
        </w:rPr>
        <w:t>Preferred language:</w:t>
      </w:r>
      <w:r w:rsidRPr="00E269E0">
        <w:rPr>
          <w:rFonts w:cs="Arial"/>
          <w:b/>
          <w:lang w:val="en-GB"/>
        </w:rPr>
        <w:t xml:space="preserve"> </w:t>
      </w:r>
      <w:proofErr w:type="spellStart"/>
      <w:r w:rsidR="00652AC7" w:rsidRPr="00E269E0">
        <w:rPr>
          <w:b/>
          <w:bCs/>
          <w:lang w:val="it-CH"/>
        </w:rPr>
        <w:t>Arabic</w:t>
      </w:r>
      <w:proofErr w:type="spellEnd"/>
      <w:r w:rsidR="00652AC7" w:rsidRPr="00E269E0">
        <w:rPr>
          <w:b/>
          <w:bCs/>
          <w:lang w:val="it-CH"/>
        </w:rPr>
        <w:t xml:space="preserve">, </w:t>
      </w:r>
      <w:r w:rsidR="00652AC7" w:rsidRPr="00E269E0">
        <w:rPr>
          <w:b/>
          <w:bCs/>
          <w:lang w:val="it-CH"/>
        </w:rPr>
        <w:t>English</w:t>
      </w:r>
      <w:r w:rsidRPr="00E269E0">
        <w:rPr>
          <w:lang w:val="it-CH"/>
        </w:rPr>
        <w:t xml:space="preserve">. You can </w:t>
      </w:r>
      <w:proofErr w:type="spellStart"/>
      <w:r w:rsidRPr="00E269E0">
        <w:rPr>
          <w:lang w:val="it-CH"/>
        </w:rPr>
        <w:t>also</w:t>
      </w:r>
      <w:proofErr w:type="spellEnd"/>
      <w:r w:rsidRPr="00E269E0">
        <w:rPr>
          <w:lang w:val="it-CH"/>
        </w:rPr>
        <w:t xml:space="preserve"> </w:t>
      </w:r>
      <w:proofErr w:type="spellStart"/>
      <w:r w:rsidRPr="00E269E0">
        <w:rPr>
          <w:lang w:val="it-CH"/>
        </w:rPr>
        <w:t>write</w:t>
      </w:r>
      <w:proofErr w:type="spellEnd"/>
      <w:r w:rsidRPr="00E269E0">
        <w:rPr>
          <w:lang w:val="it-CH"/>
        </w:rPr>
        <w:t xml:space="preserve"> in </w:t>
      </w:r>
      <w:proofErr w:type="spellStart"/>
      <w:r w:rsidRPr="00E269E0">
        <w:rPr>
          <w:lang w:val="it-CH"/>
        </w:rPr>
        <w:t>your</w:t>
      </w:r>
      <w:proofErr w:type="spellEnd"/>
      <w:r w:rsidRPr="00E269E0">
        <w:rPr>
          <w:lang w:val="it-CH"/>
        </w:rPr>
        <w:t xml:space="preserve"> </w:t>
      </w:r>
      <w:proofErr w:type="spellStart"/>
      <w:r w:rsidRPr="00E269E0">
        <w:rPr>
          <w:lang w:val="it-CH"/>
        </w:rPr>
        <w:t>own</w:t>
      </w:r>
      <w:proofErr w:type="spellEnd"/>
      <w:r w:rsidRPr="00E269E0">
        <w:rPr>
          <w:lang w:val="it-CH"/>
        </w:rPr>
        <w:t xml:space="preserve"> </w:t>
      </w:r>
      <w:proofErr w:type="spellStart"/>
      <w:r w:rsidRPr="00E269E0">
        <w:rPr>
          <w:lang w:val="it-CH"/>
        </w:rPr>
        <w:t>language</w:t>
      </w:r>
      <w:proofErr w:type="spellEnd"/>
      <w:r w:rsidRPr="00E269E0">
        <w:rPr>
          <w:lang w:val="it-CH"/>
        </w:rPr>
        <w:t>.</w:t>
      </w:r>
    </w:p>
    <w:p w14:paraId="4E7C1B08" w14:textId="77777777" w:rsidR="00571037" w:rsidRPr="00E269E0" w:rsidRDefault="00571037" w:rsidP="00571037">
      <w:pPr>
        <w:numPr>
          <w:ilvl w:val="0"/>
          <w:numId w:val="16"/>
        </w:numPr>
        <w:ind w:left="357" w:hanging="357"/>
        <w:rPr>
          <w:sz w:val="12"/>
          <w:szCs w:val="16"/>
          <w:lang w:val="fr-FR"/>
        </w:rPr>
      </w:pPr>
      <w:r w:rsidRPr="00E269E0">
        <w:rPr>
          <w:b/>
          <w:sz w:val="12"/>
          <w:szCs w:val="16"/>
          <w:lang w:val="en-US"/>
        </w:rPr>
        <w:t>INFO POSTAGE</w:t>
      </w:r>
      <w:r w:rsidRPr="00E269E0">
        <w:rPr>
          <w:sz w:val="12"/>
          <w:szCs w:val="16"/>
          <w:lang w:val="en-US"/>
        </w:rPr>
        <w:t xml:space="preserve">: Post delivery is possible to almost all countries. Please check at the Swiss Post whether letters are currently being delivered to the destination country. </w:t>
      </w:r>
      <w:r w:rsidRPr="00E269E0">
        <w:rPr>
          <w:sz w:val="12"/>
          <w:szCs w:val="16"/>
          <w:lang w:val="en-US"/>
        </w:rPr>
        <w:br/>
        <w:t xml:space="preserve">If not, please </w:t>
      </w:r>
      <w:proofErr w:type="gramStart"/>
      <w:r w:rsidRPr="00E269E0">
        <w:rPr>
          <w:sz w:val="12"/>
          <w:szCs w:val="16"/>
          <w:lang w:val="en-US"/>
        </w:rPr>
        <w:t>send</w:t>
      </w:r>
      <w:proofErr w:type="gramEnd"/>
      <w:r w:rsidRPr="00E269E0">
        <w:rPr>
          <w:sz w:val="12"/>
          <w:szCs w:val="16"/>
          <w:lang w:val="en-US"/>
        </w:rPr>
        <w:t xml:space="preserve"> by email, fax or social media and/or via the embassy with the request for </w:t>
      </w:r>
      <w:proofErr w:type="gramStart"/>
      <w:r w:rsidRPr="00E269E0">
        <w:rPr>
          <w:sz w:val="12"/>
          <w:szCs w:val="16"/>
          <w:lang w:val="en-US"/>
        </w:rPr>
        <w:t>forwarding</w:t>
      </w:r>
      <w:proofErr w:type="gramEnd"/>
      <w:r w:rsidRPr="00E269E0">
        <w:rPr>
          <w:sz w:val="12"/>
          <w:szCs w:val="16"/>
          <w:lang w:val="en-US"/>
        </w:rPr>
        <w:t xml:space="preserve"> to the named person. </w:t>
      </w:r>
      <w:proofErr w:type="spellStart"/>
      <w:r w:rsidRPr="00E269E0">
        <w:rPr>
          <w:sz w:val="12"/>
          <w:szCs w:val="16"/>
          <w:lang w:val="fr-FR"/>
        </w:rPr>
        <w:t>Thank</w:t>
      </w:r>
      <w:proofErr w:type="spellEnd"/>
      <w:r w:rsidRPr="00E269E0">
        <w:rPr>
          <w:sz w:val="12"/>
          <w:szCs w:val="16"/>
          <w:lang w:val="fr-FR"/>
        </w:rPr>
        <w:t xml:space="preserve"> </w:t>
      </w:r>
      <w:proofErr w:type="spellStart"/>
      <w:r w:rsidRPr="00E269E0">
        <w:rPr>
          <w:sz w:val="12"/>
          <w:szCs w:val="16"/>
          <w:lang w:val="fr-FR"/>
        </w:rPr>
        <w:t>you</w:t>
      </w:r>
      <w:proofErr w:type="spellEnd"/>
      <w:r w:rsidRPr="00E269E0">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E269E0" w14:paraId="028E3BB2" w14:textId="77777777" w:rsidTr="002621D1">
        <w:trPr>
          <w:cantSplit/>
          <w:trHeight w:val="53"/>
        </w:trPr>
        <w:tc>
          <w:tcPr>
            <w:tcW w:w="2838" w:type="pct"/>
            <w:noWrap/>
            <w:hideMark/>
          </w:tcPr>
          <w:p w14:paraId="0A25ECFB" w14:textId="77777777" w:rsidR="005E5E5F" w:rsidRPr="00E269E0" w:rsidRDefault="005E5E5F" w:rsidP="009D5E04">
            <w:pPr>
              <w:pStyle w:val="berschrift"/>
              <w:spacing w:before="240"/>
              <w:rPr>
                <w:lang w:val="en-GB"/>
              </w:rPr>
            </w:pPr>
            <w:r w:rsidRPr="00E269E0">
              <w:rPr>
                <w:lang w:val="it-CH"/>
              </w:rPr>
              <w:t>APPEALS TO</w:t>
            </w:r>
          </w:p>
        </w:tc>
        <w:tc>
          <w:tcPr>
            <w:tcW w:w="2162" w:type="pct"/>
            <w:hideMark/>
          </w:tcPr>
          <w:p w14:paraId="6C012250" w14:textId="77777777" w:rsidR="005E5E5F" w:rsidRPr="00E269E0" w:rsidRDefault="005E5E5F" w:rsidP="009D5E04">
            <w:pPr>
              <w:pStyle w:val="berschrift"/>
              <w:spacing w:before="240"/>
              <w:rPr>
                <w:lang w:val="en-GB"/>
              </w:rPr>
            </w:pPr>
            <w:r w:rsidRPr="00E269E0">
              <w:rPr>
                <w:lang w:val="it-CH"/>
              </w:rPr>
              <w:t>COPIES TO</w:t>
            </w:r>
          </w:p>
        </w:tc>
      </w:tr>
      <w:tr w:rsidR="005E5E5F" w:rsidRPr="00E269E0" w14:paraId="64C14634" w14:textId="77777777" w:rsidTr="002621D1">
        <w:trPr>
          <w:cantSplit/>
          <w:trHeight w:val="53"/>
        </w:trPr>
        <w:tc>
          <w:tcPr>
            <w:tcW w:w="2838" w:type="pct"/>
            <w:noWrap/>
            <w:hideMark/>
          </w:tcPr>
          <w:p w14:paraId="0152DBD8" w14:textId="77777777" w:rsidR="00B13D36" w:rsidRPr="00E269E0" w:rsidRDefault="00B13D36" w:rsidP="00B13D36">
            <w:pPr>
              <w:spacing w:after="80"/>
              <w:rPr>
                <w:lang w:val="it-CH"/>
              </w:rPr>
            </w:pPr>
            <w:r w:rsidRPr="00E269E0">
              <w:rPr>
                <w:lang w:val="it-CH"/>
              </w:rPr>
              <w:t xml:space="preserve">Public Prosecutor Mohamed Shawky Ayyad </w:t>
            </w:r>
            <w:r w:rsidRPr="00E269E0">
              <w:rPr>
                <w:lang w:val="it-CH"/>
              </w:rPr>
              <w:br/>
              <w:t>Office of the Public Prosecutor</w:t>
            </w:r>
            <w:r w:rsidRPr="00E269E0">
              <w:rPr>
                <w:lang w:val="it-CH"/>
              </w:rPr>
              <w:br/>
              <w:t>Madinat al-Rehab</w:t>
            </w:r>
            <w:r w:rsidRPr="00E269E0">
              <w:rPr>
                <w:lang w:val="it-CH"/>
              </w:rPr>
              <w:br/>
              <w:t>Cairo</w:t>
            </w:r>
            <w:r w:rsidRPr="00E269E0">
              <w:rPr>
                <w:lang w:val="it-CH"/>
              </w:rPr>
              <w:br/>
              <w:t>Arab Republic of Egypt</w:t>
            </w:r>
          </w:p>
          <w:p w14:paraId="62C8A464" w14:textId="77777777" w:rsidR="00B13D36" w:rsidRPr="00E269E0" w:rsidRDefault="00B13D36" w:rsidP="00B13D36">
            <w:pPr>
              <w:rPr>
                <w:lang w:val="it-CH"/>
              </w:rPr>
            </w:pPr>
            <w:r w:rsidRPr="00E269E0">
              <w:rPr>
                <w:lang w:val="it-CH"/>
              </w:rPr>
              <w:t>Fax: +202 2577 4716</w:t>
            </w:r>
          </w:p>
          <w:p w14:paraId="46576FA3" w14:textId="77777777" w:rsidR="00B13D36" w:rsidRPr="00E269E0" w:rsidRDefault="00B13D36" w:rsidP="00B13D36">
            <w:pPr>
              <w:rPr>
                <w:lang w:val="it-CH"/>
              </w:rPr>
            </w:pPr>
            <w:r w:rsidRPr="00E269E0">
              <w:rPr>
                <w:lang w:val="it-CH"/>
              </w:rPr>
              <w:t>Twitter/X: @EgyptianPPO</w:t>
            </w:r>
          </w:p>
          <w:p w14:paraId="2594CD0B" w14:textId="4D6AE608" w:rsidR="005E5E5F" w:rsidRPr="00E269E0" w:rsidRDefault="00B13D36" w:rsidP="00B13D36">
            <w:pPr>
              <w:rPr>
                <w:lang w:val="en-US"/>
              </w:rPr>
            </w:pPr>
            <w:r w:rsidRPr="00E269E0">
              <w:rPr>
                <w:lang w:val="en-US"/>
              </w:rPr>
              <w:t xml:space="preserve">Facebook: </w:t>
            </w:r>
            <w:hyperlink r:id="rId8" w:history="1">
              <w:r w:rsidRPr="00E269E0">
                <w:rPr>
                  <w:rStyle w:val="Hyperlink"/>
                  <w:lang w:val="en-US"/>
                </w:rPr>
                <w:t>https://www.facebook.com/ppo.gov.eg</w:t>
              </w:r>
            </w:hyperlink>
            <w:r w:rsidR="002222A4" w:rsidRPr="00E269E0">
              <w:rPr>
                <w:lang w:val="en-US"/>
              </w:rPr>
              <w:t xml:space="preserve"> </w:t>
            </w:r>
          </w:p>
        </w:tc>
        <w:tc>
          <w:tcPr>
            <w:tcW w:w="2162" w:type="pct"/>
            <w:hideMark/>
          </w:tcPr>
          <w:p w14:paraId="5DC4A8A9" w14:textId="77777777" w:rsidR="00B13D36" w:rsidRPr="00E269E0" w:rsidRDefault="00B13D36" w:rsidP="00B13D36">
            <w:pPr>
              <w:spacing w:after="80"/>
            </w:pPr>
            <w:r w:rsidRPr="00E269E0">
              <w:t>Botschaft der Arabischen Republik Ägypten</w:t>
            </w:r>
            <w:r w:rsidRPr="00E269E0">
              <w:br/>
            </w:r>
            <w:proofErr w:type="spellStart"/>
            <w:r w:rsidRPr="00E269E0">
              <w:t>Elfenauweg</w:t>
            </w:r>
            <w:proofErr w:type="spellEnd"/>
            <w:r w:rsidRPr="00E269E0">
              <w:t xml:space="preserve"> 61</w:t>
            </w:r>
            <w:r w:rsidRPr="00E269E0">
              <w:br/>
              <w:t>3006 Bern</w:t>
            </w:r>
          </w:p>
          <w:p w14:paraId="588AED5F" w14:textId="73D0A35A" w:rsidR="005E5E5F" w:rsidRPr="00E269E0" w:rsidRDefault="00B13D36" w:rsidP="00B13D36">
            <w:pPr>
              <w:rPr>
                <w:lang w:val="fr-FR"/>
              </w:rPr>
            </w:pPr>
            <w:proofErr w:type="gramStart"/>
            <w:r w:rsidRPr="00E269E0">
              <w:rPr>
                <w:lang w:val="fr-FR"/>
              </w:rPr>
              <w:t>Fax:</w:t>
            </w:r>
            <w:proofErr w:type="gramEnd"/>
            <w:r w:rsidRPr="00E269E0">
              <w:rPr>
                <w:lang w:val="fr-FR"/>
              </w:rPr>
              <w:t xml:space="preserve"> 031 352 06 25</w:t>
            </w:r>
            <w:r w:rsidRPr="00E269E0">
              <w:rPr>
                <w:lang w:val="fr-FR"/>
              </w:rPr>
              <w:br/>
            </w:r>
            <w:proofErr w:type="gramStart"/>
            <w:r w:rsidRPr="00E269E0">
              <w:rPr>
                <w:lang w:val="fr-FR"/>
              </w:rPr>
              <w:t>E-Mail:</w:t>
            </w:r>
            <w:proofErr w:type="gramEnd"/>
            <w:r w:rsidRPr="00E269E0">
              <w:rPr>
                <w:lang w:val="fr-FR"/>
              </w:rPr>
              <w:t xml:space="preserve"> </w:t>
            </w:r>
            <w:hyperlink r:id="rId9" w:history="1">
              <w:r w:rsidRPr="00E269E0">
                <w:rPr>
                  <w:rStyle w:val="Hyperlink"/>
                  <w:lang w:val="fr-FR"/>
                </w:rPr>
                <w:t>eg.emb.bern@gmail.com</w:t>
              </w:r>
            </w:hyperlink>
            <w:r w:rsidRPr="00E269E0">
              <w:rPr>
                <w:lang w:val="fr-FR"/>
              </w:rPr>
              <w:t xml:space="preserve"> </w:t>
            </w:r>
            <w:r w:rsidRPr="00E269E0">
              <w:rPr>
                <w:lang w:val="fr-FR"/>
              </w:rPr>
              <w:br/>
            </w:r>
            <w:proofErr w:type="gramStart"/>
            <w:r w:rsidRPr="00E269E0">
              <w:rPr>
                <w:lang w:val="fr-FR"/>
              </w:rPr>
              <w:t>FB:</w:t>
            </w:r>
            <w:proofErr w:type="gramEnd"/>
            <w:r w:rsidRPr="00E269E0">
              <w:rPr>
                <w:lang w:val="fr-FR"/>
              </w:rPr>
              <w:t xml:space="preserve"> </w:t>
            </w:r>
            <w:hyperlink r:id="rId10" w:history="1">
              <w:r w:rsidRPr="00E269E0">
                <w:rPr>
                  <w:rStyle w:val="Hyperlink"/>
                  <w:lang w:val="fr-FR"/>
                </w:rPr>
                <w:t>https://www.facebook.com/eg.bern.embassy/</w:t>
              </w:r>
            </w:hyperlink>
          </w:p>
        </w:tc>
      </w:tr>
      <w:tr w:rsidR="009B7FAE" w:rsidRPr="00E269E0" w14:paraId="09825532" w14:textId="77777777" w:rsidTr="002621D1">
        <w:trPr>
          <w:cantSplit/>
          <w:trHeight w:val="53"/>
        </w:trPr>
        <w:tc>
          <w:tcPr>
            <w:tcW w:w="5000" w:type="pct"/>
            <w:gridSpan w:val="2"/>
            <w:noWrap/>
          </w:tcPr>
          <w:p w14:paraId="65AF19EC" w14:textId="056970A9" w:rsidR="009B7FAE" w:rsidRPr="00E269E0" w:rsidRDefault="00B71BDF" w:rsidP="009D5E04">
            <w:pPr>
              <w:rPr>
                <w:lang w:val="en-US"/>
              </w:rPr>
            </w:pPr>
            <w:r w:rsidRPr="00E269E0">
              <w:rPr>
                <w:lang w:val="fr-CH"/>
              </w:rPr>
              <w:sym w:font="Wingdings 3" w:char="F022"/>
            </w:r>
            <w:r w:rsidRPr="00E269E0">
              <w:rPr>
                <w:lang w:val="en-US"/>
              </w:rPr>
              <w:t xml:space="preserve"> </w:t>
            </w:r>
            <w:r w:rsidR="00BA09FB" w:rsidRPr="00E269E0">
              <w:rPr>
                <w:b/>
                <w:bCs/>
                <w:lang w:val="en-US"/>
              </w:rPr>
              <w:t>Social media guidance</w:t>
            </w:r>
            <w:r w:rsidR="00BA09FB" w:rsidRPr="00E269E0">
              <w:rPr>
                <w:lang w:val="en-US"/>
              </w:rPr>
              <w:t xml:space="preserve"> and </w:t>
            </w:r>
            <w:r w:rsidR="00BA09FB" w:rsidRPr="00E269E0">
              <w:rPr>
                <w:b/>
                <w:bCs/>
                <w:lang w:val="en-US"/>
              </w:rPr>
              <w:t>a</w:t>
            </w:r>
            <w:r w:rsidR="00AA745E" w:rsidRPr="00E269E0">
              <w:rPr>
                <w:b/>
                <w:bCs/>
                <w:lang w:val="en-US"/>
              </w:rPr>
              <w:t>ddit</w:t>
            </w:r>
            <w:r w:rsidR="00652AC7" w:rsidRPr="00E269E0">
              <w:rPr>
                <w:b/>
                <w:bCs/>
                <w:lang w:val="en-US"/>
              </w:rPr>
              <w:t>i</w:t>
            </w:r>
            <w:r w:rsidR="00AA745E" w:rsidRPr="00E269E0">
              <w:rPr>
                <w:b/>
                <w:bCs/>
                <w:lang w:val="en-US"/>
              </w:rPr>
              <w:t>onal targets</w:t>
            </w:r>
            <w:r w:rsidR="00AA745E" w:rsidRPr="00E269E0">
              <w:rPr>
                <w:lang w:val="en-US"/>
              </w:rPr>
              <w:t xml:space="preserve"> see online</w:t>
            </w:r>
            <w:r w:rsidR="002365A5" w:rsidRPr="00E269E0">
              <w:rPr>
                <w:lang w:val="en-US"/>
              </w:rPr>
              <w:t xml:space="preserve">: </w:t>
            </w:r>
            <w:hyperlink r:id="rId11" w:history="1">
              <w:r w:rsidR="002365A5" w:rsidRPr="00E269E0">
                <w:rPr>
                  <w:rStyle w:val="Hyperlink"/>
                  <w:lang w:val="en-US"/>
                </w:rPr>
                <w:t>amnesty.ch</w:t>
              </w:r>
            </w:hyperlink>
            <w:r w:rsidR="002365A5" w:rsidRPr="00E269E0">
              <w:rPr>
                <w:lang w:val="en-US"/>
              </w:rPr>
              <w:t xml:space="preserve"> </w:t>
            </w:r>
            <w:r w:rsidR="00A52BF5" w:rsidRPr="00E269E0">
              <w:rPr>
                <w:sz w:val="32"/>
                <w:szCs w:val="32"/>
              </w:rPr>
              <w:sym w:font="Webdings" w:char="F04C"/>
            </w:r>
            <w:r w:rsidR="002365A5" w:rsidRPr="00E269E0">
              <w:rPr>
                <w:b/>
                <w:bCs/>
                <w:lang w:val="en-US"/>
              </w:rPr>
              <w:t xml:space="preserve">UA </w:t>
            </w:r>
            <w:r w:rsidR="00652AC7" w:rsidRPr="00E269E0">
              <w:rPr>
                <w:b/>
                <w:bCs/>
                <w:lang w:val="en-US"/>
              </w:rPr>
              <w:t>010/26</w:t>
            </w:r>
          </w:p>
        </w:tc>
      </w:tr>
    </w:tbl>
    <w:p w14:paraId="316BB9D3" w14:textId="77777777" w:rsidR="00881147" w:rsidRPr="00E269E0" w:rsidRDefault="00881147" w:rsidP="00881147">
      <w:pPr>
        <w:rPr>
          <w:sz w:val="4"/>
          <w:lang w:val="it-CH"/>
        </w:rPr>
      </w:pPr>
    </w:p>
    <w:p w14:paraId="0CC499B7" w14:textId="77777777" w:rsidR="007D0B54" w:rsidRPr="00E269E0" w:rsidRDefault="00CF02C7" w:rsidP="00881147">
      <w:pPr>
        <w:rPr>
          <w:sz w:val="10"/>
          <w:szCs w:val="10"/>
          <w:lang w:val="it-CH"/>
        </w:rPr>
      </w:pPr>
      <w:r w:rsidRPr="00E269E0">
        <w:rPr>
          <w:sz w:val="20"/>
          <w:szCs w:val="20"/>
          <w:lang w:val="it-CH"/>
        </w:rPr>
        <w:br w:type="page"/>
      </w:r>
    </w:p>
    <w:p w14:paraId="6D49AE96" w14:textId="77777777" w:rsidR="00097F8C" w:rsidRPr="00E269E0" w:rsidRDefault="00097F8C" w:rsidP="00C67DE1">
      <w:pPr>
        <w:spacing w:line="360" w:lineRule="auto"/>
        <w:rPr>
          <w:sz w:val="20"/>
          <w:szCs w:val="20"/>
          <w:lang w:val="en-US"/>
        </w:rPr>
        <w:sectPr w:rsidR="00097F8C" w:rsidRPr="00E269E0"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3EBB97AB" w14:textId="77777777" w:rsidR="007D0B54" w:rsidRPr="00E269E0" w:rsidRDefault="007D0B54" w:rsidP="00A4211C">
      <w:pPr>
        <w:rPr>
          <w:sz w:val="20"/>
          <w:szCs w:val="20"/>
          <w:lang w:val="en-US"/>
        </w:rPr>
      </w:pPr>
    </w:p>
    <w:p w14:paraId="3DB6599B" w14:textId="77777777" w:rsidR="007D0B54" w:rsidRPr="00E269E0" w:rsidRDefault="007D0B54" w:rsidP="00A4211C">
      <w:pPr>
        <w:rPr>
          <w:sz w:val="20"/>
          <w:szCs w:val="20"/>
          <w:lang w:val="en-US"/>
        </w:rPr>
      </w:pPr>
    </w:p>
    <w:p w14:paraId="17986B06" w14:textId="77777777" w:rsidR="007D0B54" w:rsidRPr="00E269E0" w:rsidRDefault="007D0B54" w:rsidP="00A4211C">
      <w:pPr>
        <w:rPr>
          <w:sz w:val="20"/>
          <w:szCs w:val="20"/>
          <w:lang w:val="en-US"/>
        </w:rPr>
      </w:pPr>
    </w:p>
    <w:p w14:paraId="4D4E853E" w14:textId="77777777" w:rsidR="007D0B54" w:rsidRPr="00E269E0" w:rsidRDefault="007D0B54" w:rsidP="00A4211C">
      <w:pPr>
        <w:rPr>
          <w:sz w:val="20"/>
          <w:szCs w:val="20"/>
          <w:lang w:val="en-US"/>
        </w:rPr>
      </w:pPr>
    </w:p>
    <w:p w14:paraId="585A80FA" w14:textId="77777777" w:rsidR="007D0B54" w:rsidRPr="00E269E0" w:rsidRDefault="007D0B54" w:rsidP="00A4211C">
      <w:pPr>
        <w:rPr>
          <w:sz w:val="20"/>
          <w:szCs w:val="20"/>
          <w:lang w:val="en-US"/>
        </w:rPr>
      </w:pPr>
    </w:p>
    <w:p w14:paraId="2312CE6A" w14:textId="77777777" w:rsidR="00EF5ECD" w:rsidRPr="00E269E0" w:rsidRDefault="00EF5ECD" w:rsidP="00A4211C">
      <w:pPr>
        <w:spacing w:after="480"/>
        <w:rPr>
          <w:sz w:val="20"/>
          <w:szCs w:val="20"/>
          <w:lang w:val="en-US"/>
        </w:rPr>
      </w:pPr>
    </w:p>
    <w:p w14:paraId="5D2D8A03" w14:textId="77777777" w:rsidR="00B13D36" w:rsidRPr="00E269E0" w:rsidRDefault="00B13D36" w:rsidP="00B13D36">
      <w:pPr>
        <w:ind w:left="5670"/>
        <w:rPr>
          <w:sz w:val="22"/>
          <w:szCs w:val="22"/>
          <w:lang w:val="it-CH"/>
        </w:rPr>
      </w:pPr>
      <w:r w:rsidRPr="00E269E0">
        <w:rPr>
          <w:sz w:val="20"/>
          <w:szCs w:val="20"/>
          <w:lang w:val="it-CH"/>
        </w:rPr>
        <w:t xml:space="preserve">Public Prosecutor Mohamed Shawky Ayyad </w:t>
      </w:r>
      <w:r w:rsidRPr="00E269E0">
        <w:rPr>
          <w:sz w:val="20"/>
          <w:szCs w:val="20"/>
          <w:lang w:val="it-CH"/>
        </w:rPr>
        <w:br/>
        <w:t>Office of the Public Prosecutor</w:t>
      </w:r>
      <w:r w:rsidRPr="00E269E0">
        <w:rPr>
          <w:sz w:val="20"/>
          <w:szCs w:val="20"/>
          <w:lang w:val="it-CH"/>
        </w:rPr>
        <w:br/>
        <w:t>Madinat al-Rehab</w:t>
      </w:r>
      <w:r w:rsidRPr="00E269E0">
        <w:rPr>
          <w:sz w:val="20"/>
          <w:szCs w:val="20"/>
          <w:lang w:val="it-CH"/>
        </w:rPr>
        <w:br/>
        <w:t>Cairo</w:t>
      </w:r>
      <w:r w:rsidRPr="00E269E0">
        <w:rPr>
          <w:sz w:val="20"/>
          <w:szCs w:val="20"/>
          <w:lang w:val="it-CH"/>
        </w:rPr>
        <w:br/>
        <w:t>Arab Republic of Egypt</w:t>
      </w:r>
    </w:p>
    <w:p w14:paraId="3CE8F0D2" w14:textId="5DC270D4" w:rsidR="007D0B54" w:rsidRPr="00E269E0" w:rsidRDefault="007D0B54" w:rsidP="00C67DE1">
      <w:pPr>
        <w:spacing w:before="840" w:after="840"/>
        <w:ind w:left="5670"/>
        <w:rPr>
          <w:sz w:val="20"/>
          <w:szCs w:val="20"/>
          <w:lang w:val="it-CH"/>
        </w:rPr>
      </w:pPr>
      <w:r w:rsidRPr="00E269E0">
        <w:rPr>
          <w:sz w:val="20"/>
          <w:szCs w:val="20"/>
        </w:rPr>
        <w:t>________________________</w:t>
      </w:r>
    </w:p>
    <w:p w14:paraId="4F6B6A9A" w14:textId="77777777" w:rsidR="007C6484" w:rsidRPr="00E269E0" w:rsidRDefault="007C6484" w:rsidP="00C67DE1">
      <w:pPr>
        <w:pStyle w:val="AbschnittAbstandimText"/>
        <w:spacing w:after="0"/>
        <w:rPr>
          <w:sz w:val="20"/>
          <w:szCs w:val="20"/>
          <w:lang w:val="it-CH"/>
        </w:rPr>
      </w:pPr>
    </w:p>
    <w:p w14:paraId="5BF60AA9" w14:textId="79AEB691" w:rsidR="00652AC7" w:rsidRPr="00E269E0" w:rsidRDefault="00652AC7" w:rsidP="00652AC7">
      <w:pPr>
        <w:pStyle w:val="AbschnittAbstandimText"/>
        <w:rPr>
          <w:sz w:val="20"/>
          <w:szCs w:val="20"/>
          <w:lang w:val="en-GB"/>
        </w:rPr>
      </w:pPr>
      <w:r w:rsidRPr="00E269E0">
        <w:rPr>
          <w:sz w:val="20"/>
          <w:szCs w:val="20"/>
          <w:lang w:val="en-GB"/>
        </w:rPr>
        <w:t>Dear Counsellor,</w:t>
      </w:r>
    </w:p>
    <w:p w14:paraId="36421927" w14:textId="53A0DF6A" w:rsidR="00E269E0" w:rsidRPr="00E269E0" w:rsidRDefault="00652AC7" w:rsidP="00652AC7">
      <w:pPr>
        <w:pStyle w:val="AbschnittAbstandimText"/>
        <w:rPr>
          <w:b/>
          <w:bCs/>
          <w:sz w:val="20"/>
          <w:szCs w:val="20"/>
          <w:lang w:val="en-GB"/>
        </w:rPr>
      </w:pPr>
      <w:r w:rsidRPr="00E269E0">
        <w:rPr>
          <w:b/>
          <w:bCs/>
          <w:sz w:val="20"/>
          <w:szCs w:val="20"/>
          <w:lang w:val="en-GB"/>
        </w:rPr>
        <w:t>I write to express my concern over the prolonged arbitrary detention of Mohamed Adel, a prominent political activist and former spokesperson of the April 6 Youth Movement.</w:t>
      </w:r>
    </w:p>
    <w:p w14:paraId="73687480" w14:textId="3D244691" w:rsidR="00652AC7" w:rsidRPr="00E269E0" w:rsidRDefault="00652AC7" w:rsidP="00652AC7">
      <w:pPr>
        <w:pStyle w:val="AbschnittAbstandimText"/>
        <w:rPr>
          <w:sz w:val="20"/>
          <w:szCs w:val="20"/>
          <w:lang w:val="en-GB"/>
        </w:rPr>
      </w:pPr>
      <w:r w:rsidRPr="00E269E0">
        <w:rPr>
          <w:sz w:val="20"/>
          <w:szCs w:val="20"/>
          <w:lang w:val="en-GB"/>
        </w:rPr>
        <w:t xml:space="preserve">He was arrested in June 2018 in connection with the peaceful exercise of his human rights and subsequently prosecuted in multiple cases on similar charges, including </w:t>
      </w:r>
      <w:r w:rsidR="00E269E0" w:rsidRPr="00E269E0">
        <w:rPr>
          <w:rFonts w:cs="Arial"/>
          <w:lang w:val="it-CH"/>
        </w:rPr>
        <w:t>«</w:t>
      </w:r>
      <w:r w:rsidRPr="00E269E0">
        <w:rPr>
          <w:sz w:val="20"/>
          <w:szCs w:val="20"/>
          <w:lang w:val="en-GB"/>
        </w:rPr>
        <w:t>joining an unlawful group</w:t>
      </w:r>
      <w:r w:rsidR="00E269E0" w:rsidRPr="00E269E0">
        <w:rPr>
          <w:rFonts w:cs="Arial"/>
          <w:lang w:val="it-CH"/>
        </w:rPr>
        <w:t>»</w:t>
      </w:r>
      <w:r w:rsidRPr="00E269E0">
        <w:rPr>
          <w:sz w:val="20"/>
          <w:szCs w:val="20"/>
          <w:lang w:val="en-GB"/>
        </w:rPr>
        <w:t xml:space="preserve"> and spreading </w:t>
      </w:r>
      <w:r w:rsidR="00E269E0" w:rsidRPr="00E269E0">
        <w:rPr>
          <w:rFonts w:cs="Arial"/>
          <w:lang w:val="it-CH"/>
        </w:rPr>
        <w:t>«</w:t>
      </w:r>
      <w:r w:rsidRPr="00E269E0">
        <w:rPr>
          <w:sz w:val="20"/>
          <w:szCs w:val="20"/>
          <w:lang w:val="en-GB"/>
        </w:rPr>
        <w:t>false news</w:t>
      </w:r>
      <w:r w:rsidR="00E269E0" w:rsidRPr="00E269E0">
        <w:rPr>
          <w:rFonts w:cs="Arial"/>
          <w:lang w:val="it-CH"/>
        </w:rPr>
        <w:t>»</w:t>
      </w:r>
      <w:r w:rsidRPr="00E269E0">
        <w:rPr>
          <w:sz w:val="20"/>
          <w:szCs w:val="20"/>
          <w:lang w:val="en-GB"/>
        </w:rPr>
        <w:t xml:space="preserve">. On 2 September 2023, a court in Aga, Mansoura governorate, sentenced him to four years’ imprisonment in Case No. 2981 of 2023 for spreading </w:t>
      </w:r>
      <w:r w:rsidR="00E269E0" w:rsidRPr="00E269E0">
        <w:rPr>
          <w:rFonts w:cs="Arial"/>
          <w:lang w:val="it-CH"/>
        </w:rPr>
        <w:t>«</w:t>
      </w:r>
      <w:r w:rsidRPr="00E269E0">
        <w:rPr>
          <w:sz w:val="20"/>
          <w:szCs w:val="20"/>
          <w:lang w:val="en-GB"/>
        </w:rPr>
        <w:t>false news</w:t>
      </w:r>
      <w:r w:rsidR="00E269E0" w:rsidRPr="00E269E0">
        <w:rPr>
          <w:rFonts w:cs="Arial"/>
          <w:lang w:val="it-CH"/>
        </w:rPr>
        <w:t>»</w:t>
      </w:r>
      <w:r w:rsidRPr="00E269E0">
        <w:rPr>
          <w:sz w:val="20"/>
          <w:szCs w:val="20"/>
          <w:lang w:val="en-GB"/>
        </w:rPr>
        <w:t xml:space="preserve"> on social media in connection to posts opposing Egypt borrowing from the International Monetary Fund (IMF). The prison authorities later informed him that the time he had spent in pretrial detention would not be counted towards the implementation of his sentence, which would only commence from the day of the verdict, setting his expected release date as 2 September 2027.</w:t>
      </w:r>
    </w:p>
    <w:p w14:paraId="7FCCFDBE" w14:textId="232117F2" w:rsidR="00652AC7" w:rsidRPr="00E269E0" w:rsidRDefault="00652AC7" w:rsidP="00652AC7">
      <w:pPr>
        <w:pStyle w:val="AbschnittAbstandimText"/>
        <w:rPr>
          <w:sz w:val="20"/>
          <w:szCs w:val="20"/>
          <w:lang w:val="en-GB"/>
        </w:rPr>
      </w:pPr>
      <w:r w:rsidRPr="00E269E0">
        <w:rPr>
          <w:sz w:val="20"/>
          <w:szCs w:val="20"/>
          <w:lang w:val="en-GB"/>
        </w:rPr>
        <w:t>On 15 January 2026, Mohamed Adel’s family and lawyers filed an official complaint with the Public Prosecutor requesting an investigation into his claims of being assaulted in prison. He told his wife, during a prison visit on 14 January 2026, that other prisoners beat him, attempted to strangle him by pressing on his neck and threatened to kill him on 10 January 2026 after he was removed from his cell by guards, who failed to intervene. His wife confirmed seeing bruises on his right knee and strangulation marks on his neck. After the family publicly announced having submitted the complaint, the Ministry of Interior issued a statement on 15 January 2026, denying his assault. On 19 January 2026, the Attorney General at the Mansoura Appeals Prosecution questioned his wife and his father in relation to the complaint. Since then, there has been no information on the progress of investigations. Mohamed Adel’s health has deteriorated since he started a hunger strike on 7 December 2025 in protest of the authorities’ refusal to release him, even though he served his sentence. Prison authorities have been denying him adequate healthcare including being examined by specialist doctors for the various health conditions he has developed since his imprisonment including a torn knee ligament, muscle atrophy in the shoulder and chest pains. Prison authorities are also preventing him from exercising outdoors and accessing any sunlight. On 10 February 2026, his wife was denied a prison visit without being provided with a reason and instructed to return on 14 February 2026.</w:t>
      </w:r>
    </w:p>
    <w:p w14:paraId="12458357" w14:textId="7FC75870" w:rsidR="00652AC7" w:rsidRPr="00E269E0" w:rsidRDefault="00652AC7" w:rsidP="00652AC7">
      <w:pPr>
        <w:pStyle w:val="AbschnittAbstandimText"/>
        <w:rPr>
          <w:sz w:val="20"/>
          <w:szCs w:val="20"/>
          <w:lang w:val="en-GB"/>
        </w:rPr>
      </w:pPr>
      <w:r w:rsidRPr="00E269E0">
        <w:rPr>
          <w:b/>
          <w:bCs/>
          <w:sz w:val="20"/>
          <w:szCs w:val="20"/>
          <w:lang w:val="en-GB"/>
        </w:rPr>
        <w:t>I urge you to immediately and unconditionally release Mohamed Adel and drop all charges against him, as he is detained solely for exercising his human rights. Pending his release, ensure he is held in conditions meeting international standards and granted adequate access to his family, lawyers and qualified health professionals providing health care in compliance with medical ethics, including the principles of confidentiality, autonomy and informed consent</w:t>
      </w:r>
      <w:r w:rsidRPr="00E269E0">
        <w:rPr>
          <w:sz w:val="20"/>
          <w:szCs w:val="20"/>
          <w:lang w:val="en-GB"/>
        </w:rPr>
        <w:t>.</w:t>
      </w:r>
    </w:p>
    <w:p w14:paraId="0FCC6611" w14:textId="77777777" w:rsidR="00652AC7" w:rsidRPr="00E269E0" w:rsidRDefault="00652AC7" w:rsidP="00652AC7">
      <w:pPr>
        <w:pStyle w:val="AbschnittAbstandimText"/>
        <w:rPr>
          <w:sz w:val="20"/>
          <w:szCs w:val="20"/>
          <w:lang w:val="en-GB"/>
        </w:rPr>
      </w:pPr>
    </w:p>
    <w:p w14:paraId="2F745C44" w14:textId="77777777" w:rsidR="00652AC7" w:rsidRPr="00E269E0" w:rsidRDefault="00652AC7" w:rsidP="00652AC7">
      <w:pPr>
        <w:pStyle w:val="AbschnittAbstandimText"/>
        <w:rPr>
          <w:sz w:val="20"/>
          <w:szCs w:val="20"/>
          <w:lang w:val="en-GB"/>
        </w:rPr>
      </w:pPr>
      <w:r w:rsidRPr="00E269E0">
        <w:rPr>
          <w:sz w:val="20"/>
          <w:szCs w:val="20"/>
          <w:lang w:val="en-GB"/>
        </w:rPr>
        <w:t>Yours sincerely,</w:t>
      </w:r>
    </w:p>
    <w:p w14:paraId="5D7398EE" w14:textId="77777777" w:rsidR="007D0B54" w:rsidRPr="00E269E0" w:rsidRDefault="007D0B54" w:rsidP="00C67DE1">
      <w:pPr>
        <w:spacing w:before="360"/>
        <w:rPr>
          <w:sz w:val="20"/>
          <w:szCs w:val="20"/>
        </w:rPr>
      </w:pPr>
      <w:r w:rsidRPr="00E269E0">
        <w:rPr>
          <w:sz w:val="20"/>
          <w:szCs w:val="20"/>
        </w:rPr>
        <w:t>________________________</w:t>
      </w:r>
    </w:p>
    <w:p w14:paraId="36BEDCF8" w14:textId="77777777" w:rsidR="00881147" w:rsidRPr="0014306C" w:rsidRDefault="00097F8C" w:rsidP="00C67DE1">
      <w:pPr>
        <w:rPr>
          <w:sz w:val="20"/>
          <w:szCs w:val="20"/>
          <w:lang w:val="fr-FR"/>
        </w:rPr>
      </w:pPr>
      <w:r w:rsidRPr="00E269E0">
        <w:rPr>
          <w:noProof/>
          <w:sz w:val="20"/>
          <w:szCs w:val="20"/>
          <w:lang w:val="fr-FR"/>
        </w:rPr>
        <mc:AlternateContent>
          <mc:Choice Requires="wps">
            <w:drawing>
              <wp:anchor distT="0" distB="0" distL="114300" distR="114300" simplePos="0" relativeHeight="251658240" behindDoc="0" locked="1" layoutInCell="0" allowOverlap="0" wp14:anchorId="5872A982" wp14:editId="41DDD17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32F6B" w14:textId="186CD572" w:rsidR="00097F8C" w:rsidRPr="002222A4" w:rsidRDefault="00F71E28" w:rsidP="00FA0F34">
                            <w:pPr>
                              <w:spacing w:after="40"/>
                              <w:ind w:left="57"/>
                              <w:rPr>
                                <w:b/>
                              </w:rPr>
                            </w:pPr>
                            <w:proofErr w:type="spellStart"/>
                            <w:r w:rsidRPr="00E269E0">
                              <w:rPr>
                                <w:b/>
                              </w:rPr>
                              <w:t>Copie</w:t>
                            </w:r>
                            <w:proofErr w:type="spellEnd"/>
                          </w:p>
                          <w:p w14:paraId="3FF41779" w14:textId="77777777" w:rsidR="00E269E0" w:rsidRDefault="00E269E0" w:rsidP="00E269E0">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06EEEF0C" w14:textId="714DD11F" w:rsidR="00CF68A0" w:rsidRPr="00CF68A0" w:rsidRDefault="00E269E0"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2A98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D732F6B" w14:textId="186CD572" w:rsidR="00097F8C" w:rsidRPr="002222A4" w:rsidRDefault="00F71E28" w:rsidP="00FA0F34">
                      <w:pPr>
                        <w:spacing w:after="40"/>
                        <w:ind w:left="57"/>
                        <w:rPr>
                          <w:b/>
                        </w:rPr>
                      </w:pPr>
                      <w:proofErr w:type="spellStart"/>
                      <w:r w:rsidRPr="00E269E0">
                        <w:rPr>
                          <w:b/>
                        </w:rPr>
                        <w:t>Copie</w:t>
                      </w:r>
                      <w:proofErr w:type="spellEnd"/>
                    </w:p>
                    <w:p w14:paraId="3FF41779" w14:textId="77777777" w:rsidR="00E269E0" w:rsidRDefault="00E269E0" w:rsidP="00E269E0">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06EEEF0C" w14:textId="714DD11F" w:rsidR="00CF68A0" w:rsidRPr="00CF68A0" w:rsidRDefault="00E269E0"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v:textbox>
                <w10:wrap type="topAndBottom" anchorx="page"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3BF9" w14:textId="77777777" w:rsidR="001E332B" w:rsidRPr="008702FA" w:rsidRDefault="001E332B" w:rsidP="00553907">
      <w:r w:rsidRPr="008702FA">
        <w:separator/>
      </w:r>
    </w:p>
  </w:endnote>
  <w:endnote w:type="continuationSeparator" w:id="0">
    <w:p w14:paraId="30AD216A" w14:textId="77777777" w:rsidR="001E332B" w:rsidRPr="008702FA" w:rsidRDefault="001E332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9C99"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16B5"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E28C"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07B4E257"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DE7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5EC2507" wp14:editId="2F555822">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FD7D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822DAFA" wp14:editId="6C37A5B9">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494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DDDA29E" wp14:editId="2AB45D58">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90A0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C1E2" w14:textId="77777777" w:rsidR="001E332B" w:rsidRPr="008702FA" w:rsidRDefault="001E332B" w:rsidP="00553907">
      <w:r w:rsidRPr="008702FA">
        <w:separator/>
      </w:r>
    </w:p>
  </w:footnote>
  <w:footnote w:type="continuationSeparator" w:id="0">
    <w:p w14:paraId="26BA135B" w14:textId="77777777" w:rsidR="001E332B" w:rsidRPr="008702FA" w:rsidRDefault="001E332B"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2F68"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2E85"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87AE"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C7"/>
    <w:rsid w:val="0001051A"/>
    <w:rsid w:val="0003368C"/>
    <w:rsid w:val="00036EC8"/>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332B"/>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AC7"/>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3D36"/>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269E0"/>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C4271"/>
  <w15:docId w15:val="{3FD87B2E-EBF0-489F-A462-9D3B34EA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po.gov.e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eg.bern.embass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emb.bern@g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1267</Words>
  <Characters>7988</Characters>
  <Application>Microsoft Office Word</Application>
  <DocSecurity>0</DocSecurity>
  <Lines>66</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2026-02-13T07:50:00Z</dcterms:created>
  <dcterms:modified xsi:type="dcterms:W3CDTF">2026-02-13T08:20:00Z</dcterms:modified>
</cp:coreProperties>
</file>